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Toc170814350"/>
    <w:bookmarkStart w:id="1" w:name="_Toc170814490"/>
    <w:bookmarkStart w:id="2" w:name="_Toc170814547"/>
    <w:p w14:paraId="0376283C" w14:textId="1CE3565D" w:rsidR="000A40DE" w:rsidRPr="00DA5B7B" w:rsidRDefault="004A60DB" w:rsidP="000A40DE">
      <w:pPr>
        <w:pStyle w:val="Titel"/>
      </w:pPr>
      <w:sdt>
        <w:sdtPr>
          <w:alias w:val="Titel"/>
          <w:tag w:val=""/>
          <w:id w:val="617411318"/>
          <w:placeholder>
            <w:docPart w:val="D2D568B486644258B1FE42021A0C5FE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54467">
            <w:t>Gesuch auf Zulassung zum Studium nach Karenzfrist</w:t>
          </w:r>
        </w:sdtContent>
      </w:sdt>
      <w:bookmarkEnd w:id="0"/>
      <w:bookmarkEnd w:id="1"/>
      <w:bookmarkEnd w:id="2"/>
    </w:p>
    <w:p w14:paraId="02671EB2" w14:textId="77777777" w:rsidR="00854467" w:rsidRPr="00C039E3" w:rsidRDefault="00854467" w:rsidP="00854467">
      <w:pPr>
        <w:pStyle w:val="berschrift1"/>
        <w:pBdr>
          <w:bottom w:val="single" w:sz="4" w:space="1" w:color="auto"/>
        </w:pBdr>
      </w:pPr>
      <w:bookmarkStart w:id="3" w:name="_Hlk172620198"/>
      <w:r>
        <w:t>Angaben zur Person</w:t>
      </w:r>
    </w:p>
    <w:bookmarkEnd w:id="3"/>
    <w:p w14:paraId="49114996" w14:textId="77777777" w:rsidR="00854467" w:rsidRPr="00854467" w:rsidRDefault="00854467" w:rsidP="00854467">
      <w:pPr>
        <w:tabs>
          <w:tab w:val="left" w:pos="2430"/>
        </w:tabs>
        <w:spacing w:line="240" w:lineRule="auto"/>
        <w:rPr>
          <w:szCs w:val="20"/>
        </w:rPr>
      </w:pPr>
    </w:p>
    <w:tbl>
      <w:tblPr>
        <w:tblStyle w:val="Tabellenraster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7"/>
        <w:gridCol w:w="4620"/>
      </w:tblGrid>
      <w:tr w:rsidR="00854467" w14:paraId="607EBD7F" w14:textId="77777777" w:rsidTr="00B665F5">
        <w:trPr>
          <w:trHeight w:val="567"/>
        </w:trPr>
        <w:tc>
          <w:tcPr>
            <w:tcW w:w="2380" w:type="pct"/>
          </w:tcPr>
          <w:p w14:paraId="3740DECE" w14:textId="77777777" w:rsidR="00854467" w:rsidRPr="009305BE" w:rsidRDefault="00854467" w:rsidP="00854467">
            <w:pPr>
              <w:spacing w:after="120" w:line="240" w:lineRule="atLeast"/>
              <w:rPr>
                <w:szCs w:val="20"/>
              </w:rPr>
            </w:pPr>
            <w:r w:rsidRPr="009305BE">
              <w:rPr>
                <w:szCs w:val="20"/>
              </w:rPr>
              <w:t>Anrede</w:t>
            </w:r>
          </w:p>
          <w:sdt>
            <w:sdtPr>
              <w:rPr>
                <w:szCs w:val="20"/>
              </w:rPr>
              <w:id w:val="-828437879"/>
              <w:placeholder>
                <w:docPart w:val="0084858BAB2D438DAE6079E73E3F300F"/>
              </w:placeholder>
              <w:showingPlcHdr/>
              <w:comboBox>
                <w:listItem w:displayText=" " w:value=" "/>
                <w:listItem w:displayText="Herr" w:value="Herr"/>
                <w:listItem w:displayText="Frau" w:value="Frau"/>
              </w:comboBox>
            </w:sdtPr>
            <w:sdtContent>
              <w:p w14:paraId="4EB0511D" w14:textId="77777777" w:rsidR="00854467" w:rsidRPr="009305BE" w:rsidRDefault="00854467" w:rsidP="00854467">
                <w:pPr>
                  <w:spacing w:after="120" w:line="240" w:lineRule="atLeast"/>
                  <w:rPr>
                    <w:szCs w:val="20"/>
                  </w:rPr>
                </w:pP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>bitte wählen</w:t>
                </w:r>
              </w:p>
            </w:sdtContent>
          </w:sdt>
        </w:tc>
        <w:tc>
          <w:tcPr>
            <w:tcW w:w="2620" w:type="pct"/>
          </w:tcPr>
          <w:p w14:paraId="5D249BED" w14:textId="77777777" w:rsidR="00854467" w:rsidRPr="009305BE" w:rsidRDefault="00854467" w:rsidP="00854467">
            <w:pPr>
              <w:spacing w:after="120" w:line="240" w:lineRule="atLeast"/>
              <w:rPr>
                <w:szCs w:val="20"/>
              </w:rPr>
            </w:pPr>
          </w:p>
        </w:tc>
      </w:tr>
      <w:tr w:rsidR="00854467" w14:paraId="1196E54D" w14:textId="77777777" w:rsidTr="00B665F5">
        <w:trPr>
          <w:trHeight w:val="567"/>
        </w:trPr>
        <w:tc>
          <w:tcPr>
            <w:tcW w:w="2380" w:type="pct"/>
          </w:tcPr>
          <w:p w14:paraId="79388846" w14:textId="77777777" w:rsidR="00854467" w:rsidRPr="009305BE" w:rsidRDefault="00854467" w:rsidP="00854467">
            <w:pPr>
              <w:spacing w:after="120" w:line="240" w:lineRule="atLeast"/>
              <w:rPr>
                <w:szCs w:val="20"/>
              </w:rPr>
            </w:pPr>
            <w:r w:rsidRPr="009305BE">
              <w:rPr>
                <w:szCs w:val="20"/>
              </w:rPr>
              <w:t>Name</w:t>
            </w:r>
          </w:p>
          <w:sdt>
            <w:sdtPr>
              <w:rPr>
                <w:szCs w:val="20"/>
              </w:rPr>
              <w:id w:val="-457563435"/>
              <w:placeholder>
                <w:docPart w:val="2C7A4D195EA64DC9A09976A05D336930"/>
              </w:placeholder>
              <w:showingPlcHdr/>
            </w:sdtPr>
            <w:sdtContent>
              <w:p w14:paraId="08D0EF27" w14:textId="77777777" w:rsidR="00854467" w:rsidRPr="009305BE" w:rsidRDefault="00854467" w:rsidP="00854467">
                <w:pPr>
                  <w:spacing w:after="120" w:line="240" w:lineRule="atLeast"/>
                  <w:rPr>
                    <w:szCs w:val="20"/>
                  </w:rPr>
                </w:pP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</w:p>
            </w:sdtContent>
          </w:sdt>
        </w:tc>
        <w:tc>
          <w:tcPr>
            <w:tcW w:w="2620" w:type="pct"/>
          </w:tcPr>
          <w:p w14:paraId="52735940" w14:textId="77777777" w:rsidR="00854467" w:rsidRPr="009305BE" w:rsidRDefault="00854467" w:rsidP="00854467">
            <w:pPr>
              <w:spacing w:after="120" w:line="240" w:lineRule="atLeast"/>
              <w:rPr>
                <w:szCs w:val="20"/>
              </w:rPr>
            </w:pPr>
            <w:r w:rsidRPr="009305BE">
              <w:rPr>
                <w:szCs w:val="20"/>
              </w:rPr>
              <w:t>Vorname</w:t>
            </w:r>
          </w:p>
          <w:sdt>
            <w:sdtPr>
              <w:rPr>
                <w:szCs w:val="20"/>
              </w:rPr>
              <w:id w:val="-90551887"/>
              <w:placeholder>
                <w:docPart w:val="2C7A4D195EA64DC9A09976A05D336930"/>
              </w:placeholder>
              <w:showingPlcHdr/>
            </w:sdtPr>
            <w:sdtContent>
              <w:p w14:paraId="2E33BAED" w14:textId="77777777" w:rsidR="00854467" w:rsidRPr="009305BE" w:rsidRDefault="00854467" w:rsidP="00854467">
                <w:pPr>
                  <w:spacing w:after="120" w:line="240" w:lineRule="atLeast"/>
                  <w:rPr>
                    <w:szCs w:val="20"/>
                  </w:rPr>
                </w:pP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</w:p>
            </w:sdtContent>
          </w:sdt>
        </w:tc>
      </w:tr>
      <w:tr w:rsidR="00854467" w14:paraId="5AB3397A" w14:textId="77777777" w:rsidTr="00B665F5">
        <w:trPr>
          <w:trHeight w:val="567"/>
        </w:trPr>
        <w:tc>
          <w:tcPr>
            <w:tcW w:w="2380" w:type="pct"/>
          </w:tcPr>
          <w:p w14:paraId="64E76E39" w14:textId="77777777" w:rsidR="00854467" w:rsidRPr="009305BE" w:rsidRDefault="00854467" w:rsidP="00854467">
            <w:pPr>
              <w:spacing w:after="120" w:line="240" w:lineRule="atLeast"/>
              <w:rPr>
                <w:szCs w:val="20"/>
              </w:rPr>
            </w:pPr>
            <w:r w:rsidRPr="009305BE">
              <w:rPr>
                <w:szCs w:val="20"/>
              </w:rPr>
              <w:t>Strasse/Nr.</w:t>
            </w:r>
          </w:p>
          <w:sdt>
            <w:sdtPr>
              <w:rPr>
                <w:szCs w:val="20"/>
              </w:rPr>
              <w:id w:val="1973713544"/>
              <w:placeholder>
                <w:docPart w:val="2C7A4D195EA64DC9A09976A05D336930"/>
              </w:placeholder>
              <w:showingPlcHdr/>
            </w:sdtPr>
            <w:sdtContent>
              <w:p w14:paraId="1D7C63D7" w14:textId="77777777" w:rsidR="00854467" w:rsidRPr="009305BE" w:rsidRDefault="00854467" w:rsidP="00854467">
                <w:pPr>
                  <w:spacing w:after="120" w:line="240" w:lineRule="atLeast"/>
                  <w:rPr>
                    <w:szCs w:val="20"/>
                  </w:rPr>
                </w:pP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</w:p>
            </w:sdtContent>
          </w:sdt>
        </w:tc>
        <w:tc>
          <w:tcPr>
            <w:tcW w:w="2620" w:type="pct"/>
          </w:tcPr>
          <w:p w14:paraId="480EEE7F" w14:textId="77777777" w:rsidR="00854467" w:rsidRPr="009305BE" w:rsidRDefault="00854467" w:rsidP="00854467">
            <w:pPr>
              <w:spacing w:after="120" w:line="240" w:lineRule="atLeast"/>
              <w:rPr>
                <w:szCs w:val="20"/>
              </w:rPr>
            </w:pPr>
            <w:r w:rsidRPr="009305BE">
              <w:rPr>
                <w:szCs w:val="20"/>
              </w:rPr>
              <w:t>PLZ/Ort</w:t>
            </w:r>
          </w:p>
          <w:sdt>
            <w:sdtPr>
              <w:rPr>
                <w:szCs w:val="20"/>
              </w:rPr>
              <w:id w:val="950441924"/>
              <w:placeholder>
                <w:docPart w:val="2C7A4D195EA64DC9A09976A05D336930"/>
              </w:placeholder>
              <w:showingPlcHdr/>
            </w:sdtPr>
            <w:sdtContent>
              <w:p w14:paraId="7FE04B3C" w14:textId="77777777" w:rsidR="00854467" w:rsidRPr="009305BE" w:rsidRDefault="00854467" w:rsidP="00854467">
                <w:pPr>
                  <w:spacing w:after="120" w:line="240" w:lineRule="atLeast"/>
                  <w:rPr>
                    <w:szCs w:val="20"/>
                  </w:rPr>
                </w:pP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</w:p>
            </w:sdtContent>
          </w:sdt>
        </w:tc>
      </w:tr>
      <w:tr w:rsidR="00854467" w14:paraId="21512567" w14:textId="77777777" w:rsidTr="00B665F5">
        <w:trPr>
          <w:trHeight w:val="567"/>
        </w:trPr>
        <w:tc>
          <w:tcPr>
            <w:tcW w:w="2380" w:type="pct"/>
          </w:tcPr>
          <w:p w14:paraId="28B0E0C0" w14:textId="77777777" w:rsidR="00854467" w:rsidRPr="009305BE" w:rsidRDefault="00854467" w:rsidP="00854467">
            <w:pPr>
              <w:spacing w:after="120" w:line="240" w:lineRule="atLeast"/>
              <w:rPr>
                <w:szCs w:val="20"/>
              </w:rPr>
            </w:pPr>
            <w:r w:rsidRPr="009305BE">
              <w:rPr>
                <w:szCs w:val="20"/>
              </w:rPr>
              <w:t>Mobiltelefon</w:t>
            </w:r>
          </w:p>
          <w:sdt>
            <w:sdtPr>
              <w:rPr>
                <w:szCs w:val="20"/>
              </w:rPr>
              <w:id w:val="-2094858578"/>
              <w:placeholder>
                <w:docPart w:val="8E6B1CE6DE45469DA319B66C4D02FB53"/>
              </w:placeholder>
              <w:showingPlcHdr/>
            </w:sdtPr>
            <w:sdtContent>
              <w:p w14:paraId="24AB0104" w14:textId="77777777" w:rsidR="00854467" w:rsidRPr="009305BE" w:rsidRDefault="00854467" w:rsidP="00854467">
                <w:pPr>
                  <w:spacing w:after="120" w:line="240" w:lineRule="atLeast"/>
                  <w:rPr>
                    <w:szCs w:val="20"/>
                  </w:rPr>
                </w:pP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</w:p>
            </w:sdtContent>
          </w:sdt>
        </w:tc>
        <w:tc>
          <w:tcPr>
            <w:tcW w:w="2620" w:type="pct"/>
          </w:tcPr>
          <w:p w14:paraId="4F52B312" w14:textId="77777777" w:rsidR="00854467" w:rsidRPr="009305BE" w:rsidRDefault="00854467" w:rsidP="00854467">
            <w:pPr>
              <w:spacing w:after="120" w:line="240" w:lineRule="atLeast"/>
              <w:rPr>
                <w:szCs w:val="20"/>
              </w:rPr>
            </w:pPr>
            <w:r w:rsidRPr="009305BE">
              <w:rPr>
                <w:szCs w:val="20"/>
              </w:rPr>
              <w:t xml:space="preserve">E-Mail </w:t>
            </w:r>
          </w:p>
          <w:sdt>
            <w:sdtPr>
              <w:rPr>
                <w:szCs w:val="20"/>
              </w:rPr>
              <w:id w:val="924835856"/>
              <w:placeholder>
                <w:docPart w:val="5999578B5AB94BDCAE7CEB952D6D6511"/>
              </w:placeholder>
              <w:showingPlcHdr/>
            </w:sdtPr>
            <w:sdtContent>
              <w:p w14:paraId="32AC915B" w14:textId="77777777" w:rsidR="00854467" w:rsidRPr="009305BE" w:rsidRDefault="00854467" w:rsidP="00854467">
                <w:pPr>
                  <w:spacing w:after="120" w:line="240" w:lineRule="atLeast"/>
                  <w:rPr>
                    <w:szCs w:val="20"/>
                  </w:rPr>
                </w:pP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</w:p>
            </w:sdtContent>
          </w:sdt>
        </w:tc>
      </w:tr>
      <w:tr w:rsidR="00854467" w14:paraId="38A0F8A0" w14:textId="77777777" w:rsidTr="00B665F5">
        <w:trPr>
          <w:trHeight w:val="567"/>
        </w:trPr>
        <w:tc>
          <w:tcPr>
            <w:tcW w:w="2380" w:type="pct"/>
          </w:tcPr>
          <w:p w14:paraId="4114B5FD" w14:textId="77777777" w:rsidR="00854467" w:rsidRPr="009305BE" w:rsidRDefault="00854467" w:rsidP="00854467">
            <w:pPr>
              <w:spacing w:after="120" w:line="240" w:lineRule="atLeast"/>
              <w:rPr>
                <w:szCs w:val="20"/>
              </w:rPr>
            </w:pPr>
            <w:r w:rsidRPr="009305BE">
              <w:rPr>
                <w:szCs w:val="20"/>
              </w:rPr>
              <w:t>Geburtsdatum</w:t>
            </w:r>
          </w:p>
          <w:sdt>
            <w:sdtPr>
              <w:rPr>
                <w:szCs w:val="20"/>
              </w:rPr>
              <w:id w:val="1326162650"/>
              <w:placeholder>
                <w:docPart w:val="60BD3700906845D28FD41F7FC3BE7803"/>
              </w:placeholder>
              <w:showingPlcHdr/>
            </w:sdtPr>
            <w:sdtContent>
              <w:p w14:paraId="52966F05" w14:textId="77777777" w:rsidR="00854467" w:rsidRPr="009305BE" w:rsidRDefault="00854467" w:rsidP="00854467">
                <w:pPr>
                  <w:spacing w:after="120" w:line="240" w:lineRule="atLeast"/>
                  <w:rPr>
                    <w:szCs w:val="20"/>
                  </w:rPr>
                </w:pP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</w:p>
            </w:sdtContent>
          </w:sdt>
        </w:tc>
        <w:tc>
          <w:tcPr>
            <w:tcW w:w="2620" w:type="pct"/>
          </w:tcPr>
          <w:p w14:paraId="702DF0EC" w14:textId="77777777" w:rsidR="00854467" w:rsidRPr="009305BE" w:rsidRDefault="00854467" w:rsidP="00854467">
            <w:pPr>
              <w:spacing w:after="120" w:line="240" w:lineRule="atLeast"/>
              <w:rPr>
                <w:szCs w:val="20"/>
              </w:rPr>
            </w:pPr>
            <w:r w:rsidRPr="009305BE">
              <w:rPr>
                <w:szCs w:val="20"/>
              </w:rPr>
              <w:t>Sozialversicherungs-</w:t>
            </w:r>
            <w:proofErr w:type="spellStart"/>
            <w:r w:rsidRPr="009305BE">
              <w:rPr>
                <w:szCs w:val="20"/>
              </w:rPr>
              <w:t>Nr</w:t>
            </w:r>
            <w:proofErr w:type="spellEnd"/>
            <w:r w:rsidRPr="009305BE">
              <w:rPr>
                <w:szCs w:val="20"/>
              </w:rPr>
              <w:t>:</w:t>
            </w:r>
          </w:p>
          <w:sdt>
            <w:sdtPr>
              <w:rPr>
                <w:szCs w:val="20"/>
              </w:rPr>
              <w:id w:val="-319426219"/>
              <w:placeholder>
                <w:docPart w:val="9D667A9C6E4F4233827F5866DE908441"/>
              </w:placeholder>
              <w:showingPlcHdr/>
            </w:sdtPr>
            <w:sdtContent>
              <w:p w14:paraId="2D809355" w14:textId="77777777" w:rsidR="00854467" w:rsidRPr="009305BE" w:rsidRDefault="00854467" w:rsidP="00854467">
                <w:pPr>
                  <w:spacing w:after="120" w:line="240" w:lineRule="atLeast"/>
                  <w:rPr>
                    <w:szCs w:val="20"/>
                  </w:rPr>
                </w:pP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</w:p>
            </w:sdtContent>
          </w:sdt>
        </w:tc>
      </w:tr>
    </w:tbl>
    <w:p w14:paraId="126ED650" w14:textId="77777777" w:rsidR="00854467" w:rsidRDefault="00854467" w:rsidP="00854467">
      <w:pPr>
        <w:pStyle w:val="berschrift1"/>
        <w:pBdr>
          <w:bottom w:val="single" w:sz="4" w:space="1" w:color="auto"/>
        </w:pBdr>
      </w:pPr>
      <w:r w:rsidRPr="008F0A5B">
        <w:t xml:space="preserve">Angaben zum Studium </w:t>
      </w:r>
    </w:p>
    <w:p w14:paraId="412079C7" w14:textId="77777777" w:rsidR="00854467" w:rsidRPr="009305BE" w:rsidRDefault="00854467" w:rsidP="00854467">
      <w:pPr>
        <w:tabs>
          <w:tab w:val="left" w:pos="2430"/>
        </w:tabs>
        <w:spacing w:line="240" w:lineRule="auto"/>
        <w:rPr>
          <w:szCs w:val="20"/>
        </w:rPr>
      </w:pPr>
    </w:p>
    <w:tbl>
      <w:tblPr>
        <w:tblStyle w:val="Tabellenraster"/>
        <w:tblW w:w="50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1"/>
        <w:gridCol w:w="4730"/>
      </w:tblGrid>
      <w:tr w:rsidR="00854467" w:rsidRPr="00854467" w14:paraId="644FC901" w14:textId="77777777" w:rsidTr="00854467">
        <w:trPr>
          <w:trHeight w:val="472"/>
        </w:trPr>
        <w:tc>
          <w:tcPr>
            <w:tcW w:w="2352" w:type="pct"/>
          </w:tcPr>
          <w:p w14:paraId="7C2B9114" w14:textId="5BFB482E" w:rsidR="00854467" w:rsidRPr="009305BE" w:rsidRDefault="00854467" w:rsidP="00854467">
            <w:pPr>
              <w:spacing w:after="120" w:line="240" w:lineRule="atLeast"/>
              <w:ind w:left="-108"/>
              <w:rPr>
                <w:szCs w:val="20"/>
              </w:rPr>
            </w:pPr>
            <w:r w:rsidRPr="009305BE">
              <w:rPr>
                <w:szCs w:val="20"/>
              </w:rPr>
              <w:t xml:space="preserve">Bisherige Pädagogische Hochschule: </w:t>
            </w:r>
          </w:p>
        </w:tc>
        <w:sdt>
          <w:sdtPr>
            <w:rPr>
              <w:rStyle w:val="Platzhaltertext"/>
              <w:shd w:val="clear" w:color="auto" w:fill="F2F2F2" w:themeFill="background1" w:themeFillShade="F2"/>
            </w:rPr>
            <w:id w:val="886387414"/>
            <w:placeholder>
              <w:docPart w:val="DefaultPlaceholder_-1854013440"/>
            </w:placeholder>
            <w:showingPlcHdr/>
          </w:sdtPr>
          <w:sdtContent>
            <w:tc>
              <w:tcPr>
                <w:tcW w:w="2648" w:type="pct"/>
              </w:tcPr>
              <w:p w14:paraId="276EE4E4" w14:textId="4EEEFB56" w:rsidR="00854467" w:rsidRPr="00854467" w:rsidRDefault="00F816C4" w:rsidP="00854467">
                <w:pPr>
                  <w:spacing w:after="120" w:line="240" w:lineRule="atLeast"/>
                  <w:ind w:left="-108"/>
                  <w:rPr>
                    <w:rStyle w:val="Platzhaltertext"/>
                    <w:shd w:val="clear" w:color="auto" w:fill="F2F2F2" w:themeFill="background1" w:themeFillShade="F2"/>
                  </w:rPr>
                </w:pPr>
                <w:r w:rsidRPr="00DB3DF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54467" w:rsidRPr="009305BE" w14:paraId="722296DE" w14:textId="77777777" w:rsidTr="00854467">
        <w:trPr>
          <w:trHeight w:val="567"/>
        </w:trPr>
        <w:tc>
          <w:tcPr>
            <w:tcW w:w="2352" w:type="pct"/>
          </w:tcPr>
          <w:p w14:paraId="029476FE" w14:textId="3CC51DE8" w:rsidR="00854467" w:rsidRPr="009305BE" w:rsidRDefault="00854467" w:rsidP="00854467">
            <w:pPr>
              <w:spacing w:after="120" w:line="240" w:lineRule="atLeast"/>
              <w:ind w:left="-108"/>
              <w:rPr>
                <w:szCs w:val="20"/>
              </w:rPr>
            </w:pPr>
            <w:r>
              <w:rPr>
                <w:szCs w:val="20"/>
              </w:rPr>
              <w:t>Bisherige Fächerwahl</w:t>
            </w:r>
            <w:r w:rsidRPr="009305BE">
              <w:rPr>
                <w:szCs w:val="20"/>
              </w:rPr>
              <w:t xml:space="preserve">: </w:t>
            </w:r>
          </w:p>
        </w:tc>
        <w:sdt>
          <w:sdtPr>
            <w:rPr>
              <w:rStyle w:val="Platzhaltertext"/>
              <w:shd w:val="clear" w:color="auto" w:fill="F2F2F2" w:themeFill="background1" w:themeFillShade="F2"/>
            </w:rPr>
            <w:id w:val="1361708270"/>
            <w:placeholder>
              <w:docPart w:val="DefaultPlaceholder_-1854013440"/>
            </w:placeholder>
            <w:showingPlcHdr/>
          </w:sdtPr>
          <w:sdtContent>
            <w:tc>
              <w:tcPr>
                <w:tcW w:w="2648" w:type="pct"/>
              </w:tcPr>
              <w:p w14:paraId="2F412B30" w14:textId="2D6AB246" w:rsidR="00854467" w:rsidRPr="00854467" w:rsidRDefault="00854467" w:rsidP="00854467">
                <w:pPr>
                  <w:spacing w:after="120" w:line="240" w:lineRule="atLeast"/>
                  <w:ind w:left="-108"/>
                  <w:rPr>
                    <w:rStyle w:val="Platzhaltertext"/>
                    <w:shd w:val="clear" w:color="auto" w:fill="F2F2F2" w:themeFill="background1" w:themeFillShade="F2"/>
                  </w:rPr>
                </w:pPr>
                <w:r w:rsidRPr="00DB3DF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54467" w:rsidRPr="009305BE" w14:paraId="03985C40" w14:textId="77777777" w:rsidTr="00854467">
        <w:trPr>
          <w:trHeight w:val="567"/>
        </w:trPr>
        <w:tc>
          <w:tcPr>
            <w:tcW w:w="2352" w:type="pct"/>
          </w:tcPr>
          <w:p w14:paraId="677E8803" w14:textId="71191270" w:rsidR="00854467" w:rsidRPr="009305BE" w:rsidRDefault="00854467" w:rsidP="00854467">
            <w:pPr>
              <w:spacing w:after="120" w:line="240" w:lineRule="atLeast"/>
              <w:ind w:left="-108"/>
              <w:rPr>
                <w:szCs w:val="20"/>
              </w:rPr>
            </w:pPr>
            <w:r>
              <w:rPr>
                <w:szCs w:val="20"/>
              </w:rPr>
              <w:t>Datum Ausschluss</w:t>
            </w:r>
            <w:r w:rsidRPr="009305BE">
              <w:rPr>
                <w:szCs w:val="20"/>
              </w:rPr>
              <w:t xml:space="preserve">: </w:t>
            </w:r>
          </w:p>
        </w:tc>
        <w:sdt>
          <w:sdtPr>
            <w:rPr>
              <w:rStyle w:val="Platzhaltertext"/>
              <w:shd w:val="clear" w:color="auto" w:fill="F2F2F2" w:themeFill="background1" w:themeFillShade="F2"/>
            </w:rPr>
            <w:id w:val="-776096401"/>
            <w:placeholder>
              <w:docPart w:val="DefaultPlaceholder_-1854013440"/>
            </w:placeholder>
            <w:showingPlcHdr/>
          </w:sdtPr>
          <w:sdtContent>
            <w:tc>
              <w:tcPr>
                <w:tcW w:w="2648" w:type="pct"/>
              </w:tcPr>
              <w:p w14:paraId="0F1068FD" w14:textId="68D97C35" w:rsidR="00854467" w:rsidRPr="00854467" w:rsidRDefault="00854467" w:rsidP="00854467">
                <w:pPr>
                  <w:spacing w:after="120" w:line="240" w:lineRule="atLeast"/>
                  <w:ind w:left="-108"/>
                  <w:rPr>
                    <w:rStyle w:val="Platzhaltertext"/>
                    <w:shd w:val="clear" w:color="auto" w:fill="F2F2F2" w:themeFill="background1" w:themeFillShade="F2"/>
                  </w:rPr>
                </w:pPr>
                <w:r w:rsidRPr="00DB3DF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54467" w:rsidRPr="009305BE" w14:paraId="2774A313" w14:textId="77777777" w:rsidTr="00854467">
        <w:trPr>
          <w:trHeight w:val="567"/>
        </w:trPr>
        <w:tc>
          <w:tcPr>
            <w:tcW w:w="2352" w:type="pct"/>
          </w:tcPr>
          <w:p w14:paraId="31A4C7F2" w14:textId="69E545A0" w:rsidR="00854467" w:rsidRDefault="00854467" w:rsidP="00854467">
            <w:pPr>
              <w:spacing w:after="120" w:line="240" w:lineRule="atLeast"/>
              <w:ind w:left="-108"/>
              <w:rPr>
                <w:szCs w:val="20"/>
              </w:rPr>
            </w:pPr>
            <w:r>
              <w:rPr>
                <w:szCs w:val="20"/>
              </w:rPr>
              <w:t>Grund für Ausschluss / Karenz</w:t>
            </w:r>
            <w:r w:rsidRPr="009305BE">
              <w:rPr>
                <w:szCs w:val="20"/>
              </w:rPr>
              <w:t xml:space="preserve">: </w:t>
            </w:r>
          </w:p>
        </w:tc>
        <w:sdt>
          <w:sdtPr>
            <w:rPr>
              <w:rStyle w:val="Platzhaltertext"/>
              <w:shd w:val="clear" w:color="auto" w:fill="F2F2F2" w:themeFill="background1" w:themeFillShade="F2"/>
            </w:rPr>
            <w:id w:val="1516269479"/>
            <w:placeholder>
              <w:docPart w:val="DefaultPlaceholder_-1854013440"/>
            </w:placeholder>
            <w:showingPlcHdr/>
          </w:sdtPr>
          <w:sdtContent>
            <w:tc>
              <w:tcPr>
                <w:tcW w:w="2648" w:type="pct"/>
              </w:tcPr>
              <w:p w14:paraId="5DC34681" w14:textId="59818296" w:rsidR="00854467" w:rsidRPr="00854467" w:rsidRDefault="00854467" w:rsidP="00854467">
                <w:pPr>
                  <w:spacing w:after="120" w:line="240" w:lineRule="atLeast"/>
                  <w:ind w:left="-108"/>
                  <w:rPr>
                    <w:rStyle w:val="Platzhaltertext"/>
                    <w:shd w:val="clear" w:color="auto" w:fill="F2F2F2" w:themeFill="background1" w:themeFillShade="F2"/>
                  </w:rPr>
                </w:pPr>
                <w:r w:rsidRPr="00DB3DF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54467" w:rsidRPr="009305BE" w14:paraId="47B44E90" w14:textId="77777777" w:rsidTr="00854467">
        <w:trPr>
          <w:trHeight w:val="567"/>
        </w:trPr>
        <w:tc>
          <w:tcPr>
            <w:tcW w:w="2352" w:type="pct"/>
          </w:tcPr>
          <w:p w14:paraId="73C1A2E8" w14:textId="39AC04D9" w:rsidR="00854467" w:rsidRPr="009305BE" w:rsidRDefault="00854467" w:rsidP="00854467">
            <w:pPr>
              <w:spacing w:after="120" w:line="240" w:lineRule="atLeast"/>
              <w:ind w:left="-105"/>
              <w:rPr>
                <w:szCs w:val="20"/>
              </w:rPr>
            </w:pPr>
            <w:r>
              <w:rPr>
                <w:szCs w:val="20"/>
              </w:rPr>
              <w:t>Bisher erlangte ECTS-Punkte</w:t>
            </w:r>
            <w:r w:rsidRPr="00A53FEC">
              <w:rPr>
                <w:szCs w:val="20"/>
              </w:rPr>
              <w:t xml:space="preserve">: </w:t>
            </w:r>
            <w:r>
              <w:rPr>
                <w:szCs w:val="20"/>
              </w:rPr>
              <w:br/>
            </w:r>
            <w:r w:rsidRPr="00A53FEC">
              <w:rPr>
                <w:sz w:val="16"/>
                <w:szCs w:val="16"/>
              </w:rPr>
              <w:t xml:space="preserve">(gem. Angaben aus dem </w:t>
            </w:r>
            <w:proofErr w:type="spellStart"/>
            <w:r w:rsidRPr="00A53FEC">
              <w:rPr>
                <w:sz w:val="16"/>
                <w:szCs w:val="16"/>
              </w:rPr>
              <w:t>ToR</w:t>
            </w:r>
            <w:proofErr w:type="spellEnd"/>
            <w:r w:rsidRPr="00A53FEC">
              <w:rPr>
                <w:sz w:val="16"/>
                <w:szCs w:val="16"/>
              </w:rPr>
              <w:t>)</w:t>
            </w:r>
          </w:p>
        </w:tc>
        <w:sdt>
          <w:sdtPr>
            <w:rPr>
              <w:rStyle w:val="Platzhaltertext"/>
              <w:shd w:val="clear" w:color="auto" w:fill="F2F2F2" w:themeFill="background1" w:themeFillShade="F2"/>
            </w:rPr>
            <w:id w:val="-1296597082"/>
            <w:placeholder>
              <w:docPart w:val="DefaultPlaceholder_-1854013440"/>
            </w:placeholder>
            <w:showingPlcHdr/>
          </w:sdtPr>
          <w:sdtContent>
            <w:tc>
              <w:tcPr>
                <w:tcW w:w="2648" w:type="pct"/>
              </w:tcPr>
              <w:p w14:paraId="457C2C17" w14:textId="3715AC27" w:rsidR="00854467" w:rsidRPr="00854467" w:rsidRDefault="00854467" w:rsidP="00854467">
                <w:pPr>
                  <w:spacing w:after="120" w:line="240" w:lineRule="atLeast"/>
                  <w:ind w:left="-108"/>
                  <w:rPr>
                    <w:rStyle w:val="Platzhaltertext"/>
                    <w:shd w:val="clear" w:color="auto" w:fill="F2F2F2" w:themeFill="background1" w:themeFillShade="F2"/>
                  </w:rPr>
                </w:pPr>
                <w:r w:rsidRPr="00DB3DF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54467" w:rsidRPr="009305BE" w14:paraId="4EC48E1F" w14:textId="77777777" w:rsidTr="00854467">
        <w:trPr>
          <w:trHeight w:val="567"/>
        </w:trPr>
        <w:tc>
          <w:tcPr>
            <w:tcW w:w="2352" w:type="pct"/>
          </w:tcPr>
          <w:p w14:paraId="305D4ED7" w14:textId="2C6B0F46" w:rsidR="00854467" w:rsidRPr="009305BE" w:rsidRDefault="00854467" w:rsidP="00854467">
            <w:pPr>
              <w:spacing w:after="120" w:line="240" w:lineRule="atLeast"/>
              <w:ind w:left="-105"/>
              <w:rPr>
                <w:szCs w:val="20"/>
              </w:rPr>
            </w:pPr>
            <w:r>
              <w:rPr>
                <w:szCs w:val="20"/>
              </w:rPr>
              <w:t>Bisher abgerechnete ECTS-Punkte</w:t>
            </w:r>
            <w:r w:rsidRPr="00A53FEC">
              <w:rPr>
                <w:szCs w:val="20"/>
              </w:rPr>
              <w:t xml:space="preserve">: </w:t>
            </w:r>
            <w:r w:rsidRPr="00A53FEC">
              <w:rPr>
                <w:sz w:val="16"/>
                <w:szCs w:val="16"/>
              </w:rPr>
              <w:t xml:space="preserve">(gem. Angaben </w:t>
            </w:r>
            <w:r>
              <w:rPr>
                <w:sz w:val="16"/>
                <w:szCs w:val="16"/>
              </w:rPr>
              <w:t>der Exmatrikulationsbestätigung</w:t>
            </w:r>
            <w:r w:rsidRPr="00A53FEC">
              <w:rPr>
                <w:sz w:val="16"/>
                <w:szCs w:val="16"/>
              </w:rPr>
              <w:t>)</w:t>
            </w:r>
          </w:p>
        </w:tc>
        <w:sdt>
          <w:sdtPr>
            <w:rPr>
              <w:rStyle w:val="Platzhaltertext"/>
              <w:shd w:val="clear" w:color="auto" w:fill="F2F2F2" w:themeFill="background1" w:themeFillShade="F2"/>
            </w:rPr>
            <w:id w:val="-1158990345"/>
            <w:placeholder>
              <w:docPart w:val="DefaultPlaceholder_-1854013440"/>
            </w:placeholder>
            <w:showingPlcHdr/>
          </w:sdtPr>
          <w:sdtContent>
            <w:tc>
              <w:tcPr>
                <w:tcW w:w="2648" w:type="pct"/>
              </w:tcPr>
              <w:p w14:paraId="363C9FA0" w14:textId="4BA527C8" w:rsidR="00854467" w:rsidRPr="00854467" w:rsidRDefault="00854467" w:rsidP="00854467">
                <w:pPr>
                  <w:spacing w:after="120" w:line="240" w:lineRule="atLeast"/>
                  <w:ind w:left="-108"/>
                  <w:rPr>
                    <w:rStyle w:val="Platzhaltertext"/>
                    <w:shd w:val="clear" w:color="auto" w:fill="F2F2F2" w:themeFill="background1" w:themeFillShade="F2"/>
                  </w:rPr>
                </w:pPr>
                <w:r w:rsidRPr="00DB3DF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54467" w:rsidRPr="009305BE" w14:paraId="1BFE0488" w14:textId="77777777" w:rsidTr="00854467">
        <w:trPr>
          <w:trHeight w:val="567"/>
        </w:trPr>
        <w:tc>
          <w:tcPr>
            <w:tcW w:w="2352" w:type="pct"/>
          </w:tcPr>
          <w:p w14:paraId="7277A0B5" w14:textId="2235C879" w:rsidR="00854467" w:rsidRPr="009305BE" w:rsidRDefault="00854467" w:rsidP="00854467">
            <w:pPr>
              <w:spacing w:after="120" w:line="240" w:lineRule="atLeast"/>
              <w:ind w:left="-105"/>
              <w:rPr>
                <w:szCs w:val="20"/>
              </w:rPr>
            </w:pPr>
            <w:r>
              <w:rPr>
                <w:szCs w:val="20"/>
              </w:rPr>
              <w:t>Geplanter Studiengang an der PH Zug</w:t>
            </w:r>
            <w:r w:rsidRPr="008041F0">
              <w:rPr>
                <w:szCs w:val="20"/>
              </w:rPr>
              <w:t xml:space="preserve">: </w:t>
            </w:r>
          </w:p>
        </w:tc>
        <w:sdt>
          <w:sdtPr>
            <w:rPr>
              <w:rStyle w:val="Platzhaltertext"/>
              <w:shd w:val="clear" w:color="auto" w:fill="F2F2F2" w:themeFill="background1" w:themeFillShade="F2"/>
            </w:rPr>
            <w:id w:val="-1971661566"/>
            <w:placeholder>
              <w:docPart w:val="DefaultPlaceholder_-1854013440"/>
            </w:placeholder>
            <w:showingPlcHdr/>
          </w:sdtPr>
          <w:sdtContent>
            <w:tc>
              <w:tcPr>
                <w:tcW w:w="2648" w:type="pct"/>
              </w:tcPr>
              <w:p w14:paraId="7BCDA9F5" w14:textId="1162713E" w:rsidR="00854467" w:rsidRPr="00854467" w:rsidRDefault="00854467" w:rsidP="00854467">
                <w:pPr>
                  <w:spacing w:after="120" w:line="240" w:lineRule="atLeast"/>
                  <w:ind w:left="-108"/>
                  <w:rPr>
                    <w:rStyle w:val="Platzhaltertext"/>
                    <w:shd w:val="clear" w:color="auto" w:fill="F2F2F2" w:themeFill="background1" w:themeFillShade="F2"/>
                  </w:rPr>
                </w:pPr>
                <w:r w:rsidRPr="00DB3DF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54467" w:rsidRPr="009305BE" w14:paraId="237F4BAB" w14:textId="77777777" w:rsidTr="00854467">
        <w:trPr>
          <w:trHeight w:val="567"/>
        </w:trPr>
        <w:tc>
          <w:tcPr>
            <w:tcW w:w="2352" w:type="pct"/>
          </w:tcPr>
          <w:p w14:paraId="7FEF9A99" w14:textId="57E15EE7" w:rsidR="00854467" w:rsidRPr="009305BE" w:rsidRDefault="00854467" w:rsidP="00854467">
            <w:pPr>
              <w:spacing w:after="120" w:line="240" w:lineRule="atLeast"/>
              <w:ind w:left="-105"/>
              <w:rPr>
                <w:szCs w:val="20"/>
              </w:rPr>
            </w:pPr>
            <w:r>
              <w:rPr>
                <w:szCs w:val="20"/>
              </w:rPr>
              <w:t>Geplante Fächerwahl an der PH Zug</w:t>
            </w:r>
            <w:r w:rsidRPr="0042737B">
              <w:rPr>
                <w:szCs w:val="20"/>
              </w:rPr>
              <w:t xml:space="preserve">: </w:t>
            </w:r>
            <w:r>
              <w:rPr>
                <w:szCs w:val="20"/>
              </w:rPr>
              <w:br/>
            </w:r>
            <w:r w:rsidRPr="0042737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PS: welche Fremdsprache, KU: DaZ, EN oder nichts) </w:t>
            </w:r>
          </w:p>
        </w:tc>
        <w:sdt>
          <w:sdtPr>
            <w:rPr>
              <w:rStyle w:val="Platzhaltertext"/>
              <w:shd w:val="clear" w:color="auto" w:fill="F2F2F2" w:themeFill="background1" w:themeFillShade="F2"/>
            </w:rPr>
            <w:id w:val="1357697943"/>
            <w:placeholder>
              <w:docPart w:val="DefaultPlaceholder_-1854013440"/>
            </w:placeholder>
            <w:showingPlcHdr/>
          </w:sdtPr>
          <w:sdtContent>
            <w:tc>
              <w:tcPr>
                <w:tcW w:w="2648" w:type="pct"/>
              </w:tcPr>
              <w:p w14:paraId="0A4C12F1" w14:textId="5FC9DD8A" w:rsidR="00854467" w:rsidRPr="00854467" w:rsidRDefault="00854467" w:rsidP="00854467">
                <w:pPr>
                  <w:spacing w:after="120" w:line="240" w:lineRule="atLeast"/>
                  <w:ind w:left="-108"/>
                  <w:rPr>
                    <w:rStyle w:val="Platzhaltertext"/>
                    <w:shd w:val="clear" w:color="auto" w:fill="F2F2F2" w:themeFill="background1" w:themeFillShade="F2"/>
                  </w:rPr>
                </w:pPr>
                <w:r w:rsidRPr="00DB3DF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54467" w:rsidRPr="009305BE" w14:paraId="6CFDAA88" w14:textId="77777777" w:rsidTr="00854467">
        <w:trPr>
          <w:trHeight w:val="567"/>
        </w:trPr>
        <w:tc>
          <w:tcPr>
            <w:tcW w:w="2352" w:type="pct"/>
          </w:tcPr>
          <w:p w14:paraId="79DD64C8" w14:textId="2ECBB2A3" w:rsidR="00854467" w:rsidRPr="009305BE" w:rsidRDefault="00854467" w:rsidP="00854467">
            <w:pPr>
              <w:spacing w:after="120" w:line="240" w:lineRule="atLeast"/>
              <w:ind w:left="-105"/>
              <w:rPr>
                <w:szCs w:val="20"/>
              </w:rPr>
            </w:pPr>
            <w:r>
              <w:rPr>
                <w:szCs w:val="20"/>
              </w:rPr>
              <w:t>Geplantes Einstiegsjahr an der PH Zug</w:t>
            </w:r>
            <w:r w:rsidRPr="0042737B">
              <w:rPr>
                <w:szCs w:val="20"/>
              </w:rPr>
              <w:t xml:space="preserve">: </w:t>
            </w:r>
          </w:p>
        </w:tc>
        <w:sdt>
          <w:sdtPr>
            <w:rPr>
              <w:rStyle w:val="Platzhaltertext"/>
              <w:shd w:val="clear" w:color="auto" w:fill="F2F2F2" w:themeFill="background1" w:themeFillShade="F2"/>
            </w:rPr>
            <w:id w:val="573091465"/>
            <w:placeholder>
              <w:docPart w:val="DefaultPlaceholder_-1854013440"/>
            </w:placeholder>
            <w:showingPlcHdr/>
          </w:sdtPr>
          <w:sdtContent>
            <w:tc>
              <w:tcPr>
                <w:tcW w:w="2648" w:type="pct"/>
              </w:tcPr>
              <w:p w14:paraId="1680F9D9" w14:textId="14BD4E1C" w:rsidR="00854467" w:rsidRPr="00854467" w:rsidRDefault="00854467" w:rsidP="00854467">
                <w:pPr>
                  <w:spacing w:after="120" w:line="240" w:lineRule="atLeast"/>
                  <w:ind w:left="-108"/>
                  <w:rPr>
                    <w:rStyle w:val="Platzhaltertext"/>
                    <w:shd w:val="clear" w:color="auto" w:fill="F2F2F2" w:themeFill="background1" w:themeFillShade="F2"/>
                  </w:rPr>
                </w:pPr>
                <w:r w:rsidRPr="00DB3DF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54467" w:rsidRPr="009305BE" w14:paraId="76B20FCE" w14:textId="77777777" w:rsidTr="00854467">
        <w:trPr>
          <w:trHeight w:val="567"/>
        </w:trPr>
        <w:tc>
          <w:tcPr>
            <w:tcW w:w="2352" w:type="pct"/>
          </w:tcPr>
          <w:p w14:paraId="1AB8A506" w14:textId="7C029EBA" w:rsidR="00854467" w:rsidRPr="009305BE" w:rsidRDefault="00854467" w:rsidP="00854467">
            <w:pPr>
              <w:spacing w:after="120" w:line="240" w:lineRule="atLeast"/>
              <w:ind w:left="-105"/>
              <w:rPr>
                <w:szCs w:val="20"/>
              </w:rPr>
            </w:pPr>
            <w:r>
              <w:rPr>
                <w:szCs w:val="20"/>
              </w:rPr>
              <w:t>Fremdsprachenzertifikat B2/C1?</w:t>
            </w:r>
            <w:r w:rsidRPr="0042737B">
              <w:rPr>
                <w:szCs w:val="20"/>
              </w:rPr>
              <w:t xml:space="preserve">: </w:t>
            </w:r>
            <w:r>
              <w:rPr>
                <w:szCs w:val="20"/>
              </w:rPr>
              <w:br/>
            </w:r>
            <w:r w:rsidRPr="0042737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beide</w:t>
            </w:r>
            <w:r w:rsidRPr="0042737B">
              <w:rPr>
                <w:sz w:val="16"/>
                <w:szCs w:val="16"/>
              </w:rPr>
              <w:t xml:space="preserve"> Sprachen angeben</w:t>
            </w:r>
            <w:r>
              <w:rPr>
                <w:sz w:val="16"/>
                <w:szCs w:val="16"/>
              </w:rPr>
              <w:t>: EN und FR</w:t>
            </w:r>
            <w:r w:rsidRPr="0042737B">
              <w:rPr>
                <w:sz w:val="16"/>
                <w:szCs w:val="16"/>
              </w:rPr>
              <w:t>)</w:t>
            </w:r>
          </w:p>
        </w:tc>
        <w:sdt>
          <w:sdtPr>
            <w:rPr>
              <w:rStyle w:val="Platzhaltertext"/>
              <w:shd w:val="clear" w:color="auto" w:fill="F2F2F2" w:themeFill="background1" w:themeFillShade="F2"/>
            </w:rPr>
            <w:id w:val="-1792974105"/>
            <w:placeholder>
              <w:docPart w:val="DefaultPlaceholder_-1854013440"/>
            </w:placeholder>
            <w:showingPlcHdr/>
          </w:sdtPr>
          <w:sdtContent>
            <w:tc>
              <w:tcPr>
                <w:tcW w:w="2648" w:type="pct"/>
              </w:tcPr>
              <w:p w14:paraId="5E90DE6E" w14:textId="4F43B549" w:rsidR="00854467" w:rsidRPr="00854467" w:rsidRDefault="00854467" w:rsidP="00854467">
                <w:pPr>
                  <w:spacing w:after="120" w:line="240" w:lineRule="atLeast"/>
                  <w:ind w:left="-108"/>
                  <w:rPr>
                    <w:rStyle w:val="Platzhaltertext"/>
                    <w:shd w:val="clear" w:color="auto" w:fill="F2F2F2" w:themeFill="background1" w:themeFillShade="F2"/>
                  </w:rPr>
                </w:pPr>
                <w:r w:rsidRPr="00DB3DF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54467" w:rsidRPr="009305BE" w14:paraId="2D56B604" w14:textId="77777777" w:rsidTr="00854467">
        <w:trPr>
          <w:trHeight w:val="567"/>
        </w:trPr>
        <w:tc>
          <w:tcPr>
            <w:tcW w:w="2352" w:type="pct"/>
          </w:tcPr>
          <w:p w14:paraId="50DD0AB6" w14:textId="0B904B78" w:rsidR="00854467" w:rsidRPr="009305BE" w:rsidRDefault="00854467" w:rsidP="00854467">
            <w:pPr>
              <w:spacing w:after="120" w:line="240" w:lineRule="atLeast"/>
              <w:ind w:left="-105"/>
              <w:rPr>
                <w:szCs w:val="20"/>
              </w:rPr>
            </w:pPr>
            <w:r>
              <w:rPr>
                <w:szCs w:val="20"/>
              </w:rPr>
              <w:t>Fertigkeit Instrument</w:t>
            </w:r>
            <w:r w:rsidRPr="00E27799">
              <w:rPr>
                <w:szCs w:val="20"/>
              </w:rPr>
              <w:t xml:space="preserve">: </w:t>
            </w:r>
            <w:r>
              <w:rPr>
                <w:szCs w:val="20"/>
              </w:rPr>
              <w:br/>
            </w:r>
            <w:r w:rsidRPr="0042737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Klavier oder Gitarre, Niveau?)</w:t>
            </w:r>
          </w:p>
        </w:tc>
        <w:sdt>
          <w:sdtPr>
            <w:rPr>
              <w:rStyle w:val="Platzhaltertext"/>
              <w:shd w:val="clear" w:color="auto" w:fill="F2F2F2" w:themeFill="background1" w:themeFillShade="F2"/>
            </w:rPr>
            <w:id w:val="-831143932"/>
            <w:placeholder>
              <w:docPart w:val="DefaultPlaceholder_-1854013440"/>
            </w:placeholder>
            <w:showingPlcHdr/>
          </w:sdtPr>
          <w:sdtContent>
            <w:tc>
              <w:tcPr>
                <w:tcW w:w="2648" w:type="pct"/>
              </w:tcPr>
              <w:p w14:paraId="1419657A" w14:textId="68CF423F" w:rsidR="00854467" w:rsidRPr="00854467" w:rsidRDefault="00854467" w:rsidP="00854467">
                <w:pPr>
                  <w:spacing w:after="120" w:line="240" w:lineRule="atLeast"/>
                  <w:ind w:left="-108"/>
                  <w:rPr>
                    <w:rStyle w:val="Platzhaltertext"/>
                    <w:shd w:val="clear" w:color="auto" w:fill="F2F2F2" w:themeFill="background1" w:themeFillShade="F2"/>
                  </w:rPr>
                </w:pPr>
                <w:r w:rsidRPr="00DB3DF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264EFA1" w14:textId="77777777" w:rsidR="00854467" w:rsidRPr="00651D42" w:rsidRDefault="00854467" w:rsidP="00854467">
      <w:pPr>
        <w:pStyle w:val="berschrift1"/>
        <w:pBdr>
          <w:bottom w:val="single" w:sz="4" w:space="1" w:color="auto"/>
        </w:pBdr>
      </w:pPr>
      <w:r w:rsidRPr="00651D42">
        <w:lastRenderedPageBreak/>
        <w:t>Motivation</w:t>
      </w:r>
    </w:p>
    <w:p w14:paraId="0549E35D" w14:textId="77777777" w:rsidR="00854467" w:rsidRPr="00651D42" w:rsidRDefault="00854467" w:rsidP="00854467"/>
    <w:p w14:paraId="7EA4122A" w14:textId="77777777" w:rsidR="00854467" w:rsidRDefault="00854467" w:rsidP="00854467">
      <w:pPr>
        <w:spacing w:after="120"/>
      </w:pPr>
      <w:r w:rsidRPr="00651D42">
        <w:t>Bitte verfassen Sie einen f</w:t>
      </w:r>
      <w:r>
        <w:t>achlich-inhaltlich fundierten und strukturierten Text und nehmen Sie Stellung zu den folgenden Aspekten:</w:t>
      </w:r>
    </w:p>
    <w:p w14:paraId="7759DBFA" w14:textId="77777777" w:rsidR="00854467" w:rsidRDefault="00854467" w:rsidP="00854467">
      <w:pPr>
        <w:pStyle w:val="Listenabsatz"/>
        <w:numPr>
          <w:ilvl w:val="0"/>
          <w:numId w:val="11"/>
        </w:numPr>
        <w:ind w:left="426" w:hanging="426"/>
      </w:pPr>
      <w:r>
        <w:t>Was ist Ihre Motivation zum Wechsel an die PH Zug?</w:t>
      </w:r>
    </w:p>
    <w:p w14:paraId="4D58F670" w14:textId="77777777" w:rsidR="00854467" w:rsidRDefault="00854467" w:rsidP="00854467">
      <w:pPr>
        <w:pStyle w:val="Listenabsatz"/>
        <w:numPr>
          <w:ilvl w:val="0"/>
          <w:numId w:val="11"/>
        </w:numPr>
        <w:ind w:left="426" w:hanging="426"/>
      </w:pPr>
      <w:r>
        <w:t>Qualität als Lehrperson: Welche Eigenschaften/Kompetenzen kommen Ihnen zugute?</w:t>
      </w:r>
    </w:p>
    <w:p w14:paraId="68F300D3" w14:textId="77777777" w:rsidR="00854467" w:rsidRDefault="00854467" w:rsidP="00854467">
      <w:pPr>
        <w:pStyle w:val="Listenabsatz"/>
        <w:numPr>
          <w:ilvl w:val="0"/>
          <w:numId w:val="11"/>
        </w:numPr>
        <w:ind w:left="426" w:hanging="426"/>
      </w:pPr>
      <w:r>
        <w:t>Massnahmen, die Sie getroffen haben, um erfolgreich studieren zu können?</w:t>
      </w:r>
    </w:p>
    <w:p w14:paraId="4D738C32" w14:textId="77777777" w:rsidR="00854467" w:rsidRDefault="00854467" w:rsidP="00854467">
      <w:pPr>
        <w:pStyle w:val="Listenabsatz"/>
        <w:numPr>
          <w:ilvl w:val="0"/>
          <w:numId w:val="11"/>
        </w:numPr>
        <w:ind w:left="426" w:hanging="426"/>
      </w:pPr>
      <w:r>
        <w:t xml:space="preserve">Wie sieht Ihre aktuelle Lebenssituation aus (Arbeitspensum, Betreuungspflichten, </w:t>
      </w:r>
      <w:proofErr w:type="spellStart"/>
      <w:r>
        <w:t>etc</w:t>
      </w:r>
      <w:proofErr w:type="spellEnd"/>
      <w:r>
        <w:t>)?</w:t>
      </w:r>
    </w:p>
    <w:p w14:paraId="64D6496E" w14:textId="77777777" w:rsidR="00854467" w:rsidRDefault="00854467" w:rsidP="00854467"/>
    <w:sdt>
      <w:sdtPr>
        <w:rPr>
          <w:szCs w:val="20"/>
        </w:rPr>
        <w:id w:val="1809121188"/>
        <w:placeholder>
          <w:docPart w:val="8D72646E390446958BF32796F7EE5C64"/>
        </w:placeholder>
        <w:showingPlcHdr/>
      </w:sdtPr>
      <w:sdtContent>
        <w:p w14:paraId="0BCBF70D" w14:textId="77777777" w:rsidR="00854467" w:rsidRPr="007618E0" w:rsidRDefault="00854467" w:rsidP="00854467">
          <w:pPr>
            <w:spacing w:before="240" w:after="120" w:line="240" w:lineRule="atLeast"/>
            <w:rPr>
              <w:szCs w:val="20"/>
            </w:rPr>
          </w:pPr>
          <w:r w:rsidRPr="007618E0">
            <w:rPr>
              <w:rStyle w:val="Platzhaltertext"/>
            </w:rPr>
            <w:t>Klicken oder tippen Sie hier, um Text einzugeben.</w:t>
          </w:r>
        </w:p>
      </w:sdtContent>
    </w:sdt>
    <w:p w14:paraId="2AD16B64" w14:textId="77777777" w:rsidR="00854467" w:rsidRDefault="00854467" w:rsidP="00854467"/>
    <w:p w14:paraId="3F11A19C" w14:textId="77777777" w:rsidR="00854467" w:rsidRPr="00651D42" w:rsidRDefault="00854467" w:rsidP="00854467">
      <w:pPr>
        <w:pStyle w:val="berschrift1"/>
        <w:pBdr>
          <w:bottom w:val="single" w:sz="4" w:space="1" w:color="auto"/>
        </w:pBdr>
      </w:pPr>
      <w:r>
        <w:t>Selbstdeklaration</w:t>
      </w:r>
    </w:p>
    <w:p w14:paraId="2271C60D" w14:textId="77777777" w:rsidR="00854467" w:rsidRPr="00651D42" w:rsidRDefault="00854467" w:rsidP="00854467"/>
    <w:p w14:paraId="01C7952D" w14:textId="77777777" w:rsidR="00854467" w:rsidRDefault="00854467" w:rsidP="00854467">
      <w:pPr>
        <w:spacing w:after="120"/>
      </w:pPr>
      <w:r>
        <w:t>Ich bestätige, dass zum jetzigen Zeitpunkt der Anmeldung kein Strafregistereintrag gegen mich vorliegt aufgrund von strafbaren Handlungen gegen sexuelle Integrität oder Delikten gegen die Familie.</w:t>
      </w:r>
    </w:p>
    <w:p w14:paraId="3E91F080" w14:textId="77777777" w:rsidR="00854467" w:rsidRPr="00D36F0F" w:rsidRDefault="00854467" w:rsidP="00854467">
      <w:pPr>
        <w:spacing w:before="240" w:after="120" w:line="240" w:lineRule="atLeast"/>
        <w:rPr>
          <w:szCs w:val="20"/>
        </w:rPr>
      </w:pPr>
      <w:r w:rsidRPr="00D36F0F">
        <w:rPr>
          <w:szCs w:val="20"/>
        </w:rPr>
        <w:t xml:space="preserve">Ja </w:t>
      </w:r>
      <w:sdt>
        <w:sdtPr>
          <w:rPr>
            <w:rFonts w:ascii="MS Gothic" w:eastAsia="MS Gothic" w:hAnsi="MS Gothic"/>
            <w:szCs w:val="20"/>
          </w:rPr>
          <w:id w:val="957138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6F0F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D36F0F">
        <w:rPr>
          <w:szCs w:val="20"/>
        </w:rPr>
        <w:t xml:space="preserve">   Nein </w:t>
      </w:r>
      <w:sdt>
        <w:sdtPr>
          <w:rPr>
            <w:rFonts w:ascii="MS Gothic" w:eastAsia="MS Gothic" w:hAnsi="MS Gothic"/>
            <w:szCs w:val="20"/>
          </w:rPr>
          <w:id w:val="2013787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6F0F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D36F0F">
        <w:rPr>
          <w:szCs w:val="20"/>
        </w:rPr>
        <w:t xml:space="preserve">  </w:t>
      </w:r>
    </w:p>
    <w:p w14:paraId="2262396E" w14:textId="77777777" w:rsidR="00854467" w:rsidRDefault="00854467" w:rsidP="00854467">
      <w:pPr>
        <w:spacing w:after="120"/>
      </w:pPr>
      <w:r>
        <w:t xml:space="preserve">Ich bestätige, dass ich mit keinem Berufsverbot, Tätigkeitsverbot oder mit einem Kontakt- und Rayonverbot belegt bin: </w:t>
      </w:r>
    </w:p>
    <w:p w14:paraId="57CDC15A" w14:textId="77777777" w:rsidR="00854467" w:rsidRPr="00685E5A" w:rsidRDefault="00854467" w:rsidP="00854467">
      <w:pPr>
        <w:spacing w:before="240" w:after="120" w:line="240" w:lineRule="atLeast"/>
        <w:rPr>
          <w:szCs w:val="20"/>
        </w:rPr>
      </w:pPr>
      <w:r w:rsidRPr="00685E5A">
        <w:rPr>
          <w:szCs w:val="20"/>
        </w:rPr>
        <w:t xml:space="preserve">Ja </w:t>
      </w:r>
      <w:sdt>
        <w:sdtPr>
          <w:rPr>
            <w:rFonts w:ascii="MS Gothic" w:eastAsia="MS Gothic" w:hAnsi="MS Gothic"/>
            <w:szCs w:val="20"/>
          </w:rPr>
          <w:id w:val="1315760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5E5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685E5A">
        <w:rPr>
          <w:szCs w:val="20"/>
        </w:rPr>
        <w:t xml:space="preserve">   Nein </w:t>
      </w:r>
      <w:sdt>
        <w:sdtPr>
          <w:rPr>
            <w:rFonts w:ascii="MS Gothic" w:eastAsia="MS Gothic" w:hAnsi="MS Gothic"/>
            <w:szCs w:val="20"/>
          </w:rPr>
          <w:id w:val="159509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5E5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685E5A">
        <w:rPr>
          <w:szCs w:val="20"/>
        </w:rPr>
        <w:t xml:space="preserve">  </w:t>
      </w:r>
    </w:p>
    <w:p w14:paraId="0B7F8AC4" w14:textId="77777777" w:rsidR="00854467" w:rsidRDefault="00854467" w:rsidP="00854467">
      <w:pPr>
        <w:spacing w:after="120"/>
      </w:pPr>
    </w:p>
    <w:p w14:paraId="36FB385A" w14:textId="77777777" w:rsidR="00854467" w:rsidRPr="00651D42" w:rsidRDefault="00854467" w:rsidP="00854467">
      <w:pPr>
        <w:pStyle w:val="berschrift1"/>
        <w:pBdr>
          <w:bottom w:val="single" w:sz="4" w:space="1" w:color="auto"/>
        </w:pBdr>
      </w:pPr>
      <w:r>
        <w:t>Referenzen</w:t>
      </w:r>
    </w:p>
    <w:p w14:paraId="5EADA28B" w14:textId="77777777" w:rsidR="00854467" w:rsidRPr="00651D42" w:rsidRDefault="00854467" w:rsidP="00854467"/>
    <w:p w14:paraId="4641A422" w14:textId="77777777" w:rsidR="00854467" w:rsidRDefault="00854467" w:rsidP="00854467">
      <w:pPr>
        <w:spacing w:after="120"/>
      </w:pPr>
      <w:r>
        <w:t xml:space="preserve">Bitte geben Sie uns eine Referenzperson der vorgängigen PH für eine Kontaktaufnahme durch die PH Zug an. Die Referenzperson muss bezüglich Studierfähigkeit Auskunft geben können. </w:t>
      </w:r>
    </w:p>
    <w:p w14:paraId="17258BD6" w14:textId="77777777" w:rsidR="00854467" w:rsidRPr="00B77A10" w:rsidRDefault="00854467" w:rsidP="00854467">
      <w:pPr>
        <w:spacing w:after="120"/>
        <w:rPr>
          <w:b/>
          <w:bCs/>
        </w:rPr>
      </w:pPr>
      <w:r w:rsidRPr="00B77A10">
        <w:rPr>
          <w:b/>
          <w:bCs/>
        </w:rPr>
        <w:t xml:space="preserve">Referenz zur Studierfähigkeit: </w:t>
      </w:r>
    </w:p>
    <w:tbl>
      <w:tblPr>
        <w:tblStyle w:val="Tabellenraster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7"/>
        <w:gridCol w:w="4620"/>
      </w:tblGrid>
      <w:tr w:rsidR="00854467" w:rsidRPr="009305BE" w14:paraId="0F1A80EF" w14:textId="77777777" w:rsidTr="00B665F5">
        <w:trPr>
          <w:trHeight w:val="567"/>
        </w:trPr>
        <w:tc>
          <w:tcPr>
            <w:tcW w:w="2380" w:type="pct"/>
          </w:tcPr>
          <w:p w14:paraId="3A8754CF" w14:textId="77777777" w:rsidR="00854467" w:rsidRPr="009305BE" w:rsidRDefault="00854467" w:rsidP="00F816C4">
            <w:pPr>
              <w:spacing w:after="120" w:line="240" w:lineRule="atLeast"/>
              <w:rPr>
                <w:szCs w:val="20"/>
              </w:rPr>
            </w:pPr>
            <w:r w:rsidRPr="009305BE">
              <w:rPr>
                <w:szCs w:val="20"/>
              </w:rPr>
              <w:t>Anrede</w:t>
            </w:r>
          </w:p>
          <w:sdt>
            <w:sdtPr>
              <w:rPr>
                <w:szCs w:val="20"/>
              </w:rPr>
              <w:id w:val="-1291891423"/>
              <w:placeholder>
                <w:docPart w:val="7B0934939DC945CFAB0CEF460DD20A97"/>
              </w:placeholder>
              <w:showingPlcHdr/>
              <w:comboBox>
                <w:listItem w:displayText=" " w:value=" "/>
                <w:listItem w:displayText="Herr" w:value="Herr"/>
                <w:listItem w:displayText="Frau" w:value="Frau"/>
              </w:comboBox>
            </w:sdtPr>
            <w:sdtContent>
              <w:p w14:paraId="74CD4AE9" w14:textId="77777777" w:rsidR="00854467" w:rsidRPr="009305BE" w:rsidRDefault="00854467" w:rsidP="00F816C4">
                <w:pPr>
                  <w:spacing w:after="120" w:line="240" w:lineRule="atLeast"/>
                  <w:rPr>
                    <w:szCs w:val="20"/>
                  </w:rPr>
                </w:pP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>bitte wählen</w:t>
                </w:r>
              </w:p>
            </w:sdtContent>
          </w:sdt>
        </w:tc>
        <w:tc>
          <w:tcPr>
            <w:tcW w:w="2620" w:type="pct"/>
          </w:tcPr>
          <w:p w14:paraId="02BFB1F4" w14:textId="77777777" w:rsidR="00854467" w:rsidRPr="009305BE" w:rsidRDefault="00854467" w:rsidP="00F816C4">
            <w:pPr>
              <w:spacing w:after="120" w:line="240" w:lineRule="atLeast"/>
              <w:rPr>
                <w:szCs w:val="20"/>
              </w:rPr>
            </w:pPr>
          </w:p>
        </w:tc>
      </w:tr>
      <w:tr w:rsidR="00854467" w:rsidRPr="009305BE" w14:paraId="7A26103C" w14:textId="77777777" w:rsidTr="00B665F5">
        <w:trPr>
          <w:trHeight w:val="567"/>
        </w:trPr>
        <w:tc>
          <w:tcPr>
            <w:tcW w:w="2380" w:type="pct"/>
          </w:tcPr>
          <w:p w14:paraId="06D11983" w14:textId="77777777" w:rsidR="00854467" w:rsidRPr="009305BE" w:rsidRDefault="00854467" w:rsidP="00F816C4">
            <w:pPr>
              <w:spacing w:after="120" w:line="240" w:lineRule="atLeast"/>
              <w:rPr>
                <w:szCs w:val="20"/>
              </w:rPr>
            </w:pPr>
            <w:r w:rsidRPr="009305BE">
              <w:rPr>
                <w:szCs w:val="20"/>
              </w:rPr>
              <w:t>Name</w:t>
            </w:r>
          </w:p>
          <w:sdt>
            <w:sdtPr>
              <w:rPr>
                <w:szCs w:val="20"/>
              </w:rPr>
              <w:id w:val="934174511"/>
              <w:placeholder>
                <w:docPart w:val="2553B9E6A25246A990B1EC1ACD5C5C9D"/>
              </w:placeholder>
              <w:showingPlcHdr/>
            </w:sdtPr>
            <w:sdtContent>
              <w:p w14:paraId="1ECC620D" w14:textId="77777777" w:rsidR="00854467" w:rsidRPr="009305BE" w:rsidRDefault="00854467" w:rsidP="00F816C4">
                <w:pPr>
                  <w:spacing w:after="120" w:line="240" w:lineRule="atLeast"/>
                  <w:rPr>
                    <w:szCs w:val="20"/>
                  </w:rPr>
                </w:pP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</w:p>
            </w:sdtContent>
          </w:sdt>
        </w:tc>
        <w:tc>
          <w:tcPr>
            <w:tcW w:w="2620" w:type="pct"/>
          </w:tcPr>
          <w:p w14:paraId="21DA4DB0" w14:textId="77777777" w:rsidR="00854467" w:rsidRPr="009305BE" w:rsidRDefault="00854467" w:rsidP="00F816C4">
            <w:pPr>
              <w:spacing w:after="120" w:line="240" w:lineRule="atLeast"/>
              <w:rPr>
                <w:szCs w:val="20"/>
              </w:rPr>
            </w:pPr>
            <w:r w:rsidRPr="009305BE">
              <w:rPr>
                <w:szCs w:val="20"/>
              </w:rPr>
              <w:t>Vorname</w:t>
            </w:r>
          </w:p>
          <w:sdt>
            <w:sdtPr>
              <w:rPr>
                <w:szCs w:val="20"/>
              </w:rPr>
              <w:id w:val="-304934055"/>
              <w:placeholder>
                <w:docPart w:val="2553B9E6A25246A990B1EC1ACD5C5C9D"/>
              </w:placeholder>
              <w:showingPlcHdr/>
            </w:sdtPr>
            <w:sdtContent>
              <w:p w14:paraId="4EE31EEC" w14:textId="77777777" w:rsidR="00854467" w:rsidRPr="009305BE" w:rsidRDefault="00854467" w:rsidP="00F816C4">
                <w:pPr>
                  <w:spacing w:after="120" w:line="240" w:lineRule="atLeast"/>
                  <w:rPr>
                    <w:szCs w:val="20"/>
                  </w:rPr>
                </w:pP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</w:p>
            </w:sdtContent>
          </w:sdt>
        </w:tc>
      </w:tr>
      <w:tr w:rsidR="00854467" w:rsidRPr="009305BE" w14:paraId="062CC4D4" w14:textId="77777777" w:rsidTr="00B665F5">
        <w:trPr>
          <w:trHeight w:val="567"/>
        </w:trPr>
        <w:tc>
          <w:tcPr>
            <w:tcW w:w="2380" w:type="pct"/>
          </w:tcPr>
          <w:p w14:paraId="2149B919" w14:textId="77777777" w:rsidR="00854467" w:rsidRPr="009305BE" w:rsidRDefault="00854467" w:rsidP="00F816C4">
            <w:pPr>
              <w:spacing w:after="120" w:line="240" w:lineRule="atLeast"/>
              <w:rPr>
                <w:szCs w:val="20"/>
              </w:rPr>
            </w:pPr>
            <w:r>
              <w:rPr>
                <w:szCs w:val="20"/>
              </w:rPr>
              <w:t>Arbeitgeber:</w:t>
            </w:r>
          </w:p>
          <w:sdt>
            <w:sdtPr>
              <w:rPr>
                <w:szCs w:val="20"/>
              </w:rPr>
              <w:id w:val="-1732612831"/>
              <w:placeholder>
                <w:docPart w:val="78531587D821484AA6E20E5B10A3AF6A"/>
              </w:placeholder>
              <w:showingPlcHdr/>
            </w:sdtPr>
            <w:sdtContent>
              <w:p w14:paraId="244EABC1" w14:textId="77777777" w:rsidR="00854467" w:rsidRPr="009305BE" w:rsidRDefault="00854467" w:rsidP="00F816C4">
                <w:pPr>
                  <w:spacing w:after="120" w:line="240" w:lineRule="atLeast"/>
                  <w:rPr>
                    <w:szCs w:val="20"/>
                  </w:rPr>
                </w:pP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</w:p>
            </w:sdtContent>
          </w:sdt>
        </w:tc>
        <w:tc>
          <w:tcPr>
            <w:tcW w:w="2620" w:type="pct"/>
          </w:tcPr>
          <w:p w14:paraId="791FE360" w14:textId="77777777" w:rsidR="00854467" w:rsidRPr="009305BE" w:rsidRDefault="00854467" w:rsidP="00F816C4">
            <w:pPr>
              <w:spacing w:after="120" w:line="240" w:lineRule="atLeast"/>
              <w:rPr>
                <w:szCs w:val="20"/>
              </w:rPr>
            </w:pPr>
            <w:r w:rsidRPr="009305BE">
              <w:rPr>
                <w:szCs w:val="20"/>
              </w:rPr>
              <w:t xml:space="preserve">E-Mail </w:t>
            </w:r>
          </w:p>
          <w:sdt>
            <w:sdtPr>
              <w:rPr>
                <w:szCs w:val="20"/>
              </w:rPr>
              <w:id w:val="-583683005"/>
              <w:placeholder>
                <w:docPart w:val="9C9C5FBDA7BD4D4A93F074D50E9915BC"/>
              </w:placeholder>
              <w:showingPlcHdr/>
            </w:sdtPr>
            <w:sdtContent>
              <w:p w14:paraId="5762D907" w14:textId="77777777" w:rsidR="00854467" w:rsidRPr="009305BE" w:rsidRDefault="00854467" w:rsidP="00F816C4">
                <w:pPr>
                  <w:spacing w:after="120" w:line="240" w:lineRule="atLeast"/>
                  <w:rPr>
                    <w:szCs w:val="20"/>
                  </w:rPr>
                </w:pP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</w:p>
            </w:sdtContent>
          </w:sdt>
        </w:tc>
      </w:tr>
      <w:tr w:rsidR="00854467" w:rsidRPr="009305BE" w14:paraId="3AAA9812" w14:textId="77777777" w:rsidTr="00B665F5">
        <w:trPr>
          <w:trHeight w:val="567"/>
        </w:trPr>
        <w:tc>
          <w:tcPr>
            <w:tcW w:w="2380" w:type="pct"/>
          </w:tcPr>
          <w:p w14:paraId="7E879FFA" w14:textId="77777777" w:rsidR="00854467" w:rsidRPr="009305BE" w:rsidRDefault="00854467" w:rsidP="00F816C4">
            <w:pPr>
              <w:spacing w:after="120" w:line="240" w:lineRule="atLeast"/>
              <w:rPr>
                <w:szCs w:val="20"/>
              </w:rPr>
            </w:pPr>
            <w:r w:rsidRPr="009305BE">
              <w:rPr>
                <w:szCs w:val="20"/>
              </w:rPr>
              <w:t>Mobiltelefon</w:t>
            </w:r>
          </w:p>
          <w:sdt>
            <w:sdtPr>
              <w:rPr>
                <w:szCs w:val="20"/>
              </w:rPr>
              <w:id w:val="-920717247"/>
              <w:placeholder>
                <w:docPart w:val="A0F08015CD454C37B4191EFF192EF9C0"/>
              </w:placeholder>
              <w:showingPlcHdr/>
            </w:sdtPr>
            <w:sdtContent>
              <w:p w14:paraId="3411250B" w14:textId="77777777" w:rsidR="00854467" w:rsidRPr="009305BE" w:rsidRDefault="00854467" w:rsidP="00F816C4">
                <w:pPr>
                  <w:spacing w:after="120" w:line="240" w:lineRule="atLeast"/>
                  <w:rPr>
                    <w:szCs w:val="20"/>
                  </w:rPr>
                </w:pP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  <w:r w:rsidRPr="009305BE">
                  <w:rPr>
                    <w:rStyle w:val="Platzhaltertext"/>
                    <w:szCs w:val="20"/>
                    <w:shd w:val="clear" w:color="auto" w:fill="F2F2F2" w:themeFill="background1" w:themeFillShade="F2"/>
                  </w:rPr>
                  <w:tab/>
                </w:r>
              </w:p>
            </w:sdtContent>
          </w:sdt>
        </w:tc>
        <w:tc>
          <w:tcPr>
            <w:tcW w:w="2620" w:type="pct"/>
          </w:tcPr>
          <w:p w14:paraId="10C6EE24" w14:textId="77777777" w:rsidR="00854467" w:rsidRPr="009305BE" w:rsidRDefault="00854467" w:rsidP="00F816C4">
            <w:pPr>
              <w:spacing w:after="120" w:line="240" w:lineRule="atLeast"/>
              <w:rPr>
                <w:szCs w:val="20"/>
              </w:rPr>
            </w:pPr>
          </w:p>
        </w:tc>
      </w:tr>
    </w:tbl>
    <w:p w14:paraId="04C6BE21" w14:textId="776F4B4E" w:rsidR="00F816C4" w:rsidRDefault="00F816C4">
      <w:r>
        <w:br w:type="page"/>
      </w:r>
    </w:p>
    <w:p w14:paraId="4B316795" w14:textId="77777777" w:rsidR="00854467" w:rsidRPr="00651D42" w:rsidRDefault="00854467" w:rsidP="00854467">
      <w:pPr>
        <w:pStyle w:val="berschrift1"/>
        <w:pBdr>
          <w:bottom w:val="single" w:sz="4" w:space="1" w:color="auto"/>
        </w:pBdr>
      </w:pPr>
      <w:r>
        <w:lastRenderedPageBreak/>
        <w:t>Beilagen</w:t>
      </w:r>
    </w:p>
    <w:p w14:paraId="415FA7BB" w14:textId="77777777" w:rsidR="00854467" w:rsidRPr="00651D42" w:rsidRDefault="00854467" w:rsidP="00854467"/>
    <w:p w14:paraId="0DB27A4B" w14:textId="77777777" w:rsidR="00854467" w:rsidRDefault="00854467" w:rsidP="00854467">
      <w:pPr>
        <w:spacing w:after="120"/>
      </w:pPr>
      <w:r>
        <w:t xml:space="preserve">Folgendes Dokument ist dem Gesuch beizulegen: </w:t>
      </w:r>
    </w:p>
    <w:p w14:paraId="130A3C0E" w14:textId="77777777" w:rsidR="00854467" w:rsidRDefault="00854467" w:rsidP="00854467">
      <w:pPr>
        <w:pStyle w:val="Listenabsatz"/>
        <w:numPr>
          <w:ilvl w:val="0"/>
          <w:numId w:val="12"/>
        </w:numPr>
        <w:spacing w:after="120"/>
        <w:ind w:left="426"/>
      </w:pPr>
      <w:r w:rsidRPr="005437B3">
        <w:t>Persönlicher Lebenslauf</w:t>
      </w:r>
    </w:p>
    <w:p w14:paraId="0AAEB064" w14:textId="77777777" w:rsidR="00854467" w:rsidRDefault="00854467" w:rsidP="00854467">
      <w:pPr>
        <w:spacing w:after="120"/>
      </w:pPr>
    </w:p>
    <w:p w14:paraId="6AB1B4DB" w14:textId="77777777" w:rsidR="00854467" w:rsidRDefault="00854467" w:rsidP="00854467">
      <w:pPr>
        <w:spacing w:after="120"/>
      </w:pPr>
      <w:r>
        <w:t>Weitere Dokumente, ausgestellt durch die bisherige PH:</w:t>
      </w:r>
    </w:p>
    <w:p w14:paraId="3E742F2B" w14:textId="77777777" w:rsidR="00854467" w:rsidRDefault="00854467" w:rsidP="00854467">
      <w:pPr>
        <w:pStyle w:val="Listenabsatz"/>
        <w:numPr>
          <w:ilvl w:val="0"/>
          <w:numId w:val="12"/>
        </w:numPr>
        <w:spacing w:after="120"/>
        <w:ind w:left="426"/>
      </w:pPr>
      <w:r w:rsidRPr="0075700F">
        <w:t xml:space="preserve">offizieller, aktueller </w:t>
      </w:r>
      <w:proofErr w:type="spellStart"/>
      <w:r w:rsidRPr="0075700F">
        <w:t>Transcript</w:t>
      </w:r>
      <w:proofErr w:type="spellEnd"/>
      <w:r w:rsidRPr="0075700F">
        <w:t xml:space="preserve"> </w:t>
      </w:r>
      <w:proofErr w:type="spellStart"/>
      <w:r w:rsidRPr="0075700F">
        <w:t>of</w:t>
      </w:r>
      <w:proofErr w:type="spellEnd"/>
      <w:r w:rsidRPr="0075700F">
        <w:t xml:space="preserve"> Records (</w:t>
      </w:r>
      <w:proofErr w:type="spellStart"/>
      <w:r w:rsidRPr="0075700F">
        <w:t>ToR</w:t>
      </w:r>
      <w:proofErr w:type="spellEnd"/>
      <w:r w:rsidRPr="0075700F">
        <w:t>)</w:t>
      </w:r>
    </w:p>
    <w:p w14:paraId="0A4256E5" w14:textId="77777777" w:rsidR="00854467" w:rsidRDefault="00854467" w:rsidP="00854467">
      <w:pPr>
        <w:pStyle w:val="Listenabsatz"/>
        <w:numPr>
          <w:ilvl w:val="0"/>
          <w:numId w:val="12"/>
        </w:numPr>
        <w:spacing w:after="120"/>
        <w:ind w:left="426"/>
      </w:pPr>
      <w:r>
        <w:t>Ausschlussbrief der bisherigen PH</w:t>
      </w:r>
    </w:p>
    <w:p w14:paraId="2E0C539A" w14:textId="77777777" w:rsidR="00854467" w:rsidRPr="0075700F" w:rsidRDefault="00854467" w:rsidP="00854467">
      <w:pPr>
        <w:pStyle w:val="Listenabsatz"/>
        <w:numPr>
          <w:ilvl w:val="0"/>
          <w:numId w:val="12"/>
        </w:numPr>
        <w:spacing w:after="120"/>
        <w:ind w:left="426"/>
      </w:pPr>
      <w:r w:rsidRPr="0075700F">
        <w:t>Modulbeschreibungen der absolvierten Module (pro Fach in je einem separaten PDF-File)</w:t>
      </w:r>
    </w:p>
    <w:p w14:paraId="29F00E91" w14:textId="77777777" w:rsidR="00854467" w:rsidRDefault="00854467" w:rsidP="00854467">
      <w:pPr>
        <w:pStyle w:val="Listenabsatz"/>
        <w:numPr>
          <w:ilvl w:val="0"/>
          <w:numId w:val="12"/>
        </w:numPr>
        <w:spacing w:after="120"/>
        <w:ind w:left="426"/>
      </w:pPr>
      <w:r w:rsidRPr="0075700F">
        <w:t>Exmatrikulationsbestätigung der bisherigen PH mit den abgerechneten ECTS-Punkten</w:t>
      </w:r>
    </w:p>
    <w:p w14:paraId="796B9F6C" w14:textId="77777777" w:rsidR="00854467" w:rsidRDefault="00854467" w:rsidP="00854467">
      <w:pPr>
        <w:pStyle w:val="Listenabsatz"/>
        <w:numPr>
          <w:ilvl w:val="0"/>
          <w:numId w:val="12"/>
        </w:numPr>
        <w:spacing w:after="120"/>
        <w:ind w:left="426"/>
      </w:pPr>
      <w:r>
        <w:t>Beurteilung der beruflichen Eignung (sofern Eignungsabklärung bereits bestanden wurde)</w:t>
      </w:r>
    </w:p>
    <w:p w14:paraId="30CFEEC4" w14:textId="77777777" w:rsidR="00854467" w:rsidRDefault="00854467" w:rsidP="00854467">
      <w:pPr>
        <w:pStyle w:val="Listenabsatz"/>
        <w:numPr>
          <w:ilvl w:val="0"/>
          <w:numId w:val="12"/>
        </w:numPr>
        <w:spacing w:after="120"/>
        <w:ind w:left="426"/>
      </w:pPr>
      <w:r>
        <w:t>alle Praxisberichte</w:t>
      </w:r>
    </w:p>
    <w:p w14:paraId="3407AAD9" w14:textId="77777777" w:rsidR="00854467" w:rsidRDefault="00854467" w:rsidP="00854467">
      <w:pPr>
        <w:spacing w:after="120"/>
        <w:ind w:left="66"/>
      </w:pPr>
    </w:p>
    <w:p w14:paraId="253211EA" w14:textId="77777777" w:rsidR="00854467" w:rsidRPr="00651D42" w:rsidRDefault="00854467" w:rsidP="00854467">
      <w:pPr>
        <w:pStyle w:val="berschrift1"/>
        <w:pBdr>
          <w:bottom w:val="single" w:sz="4" w:space="1" w:color="auto"/>
        </w:pBdr>
      </w:pPr>
      <w:r>
        <w:t>Bemerkungen</w:t>
      </w:r>
    </w:p>
    <w:p w14:paraId="0CE5F1A3" w14:textId="77777777" w:rsidR="00854467" w:rsidRPr="00651D42" w:rsidRDefault="00854467" w:rsidP="00854467"/>
    <w:p w14:paraId="6C73B375" w14:textId="77777777" w:rsidR="00854467" w:rsidRDefault="00854467" w:rsidP="00854467">
      <w:pPr>
        <w:spacing w:after="120"/>
      </w:pPr>
      <w:r>
        <w:t xml:space="preserve">Allfällige Bemerkungen sind hier zu notieren: </w:t>
      </w:r>
    </w:p>
    <w:sdt>
      <w:sdtPr>
        <w:id w:val="-1671249195"/>
        <w:placeholder>
          <w:docPart w:val="0908A24235744DA9835DCF011F78D43C"/>
        </w:placeholder>
        <w:showingPlcHdr/>
      </w:sdtPr>
      <w:sdtContent>
        <w:p w14:paraId="2DB88704" w14:textId="77777777" w:rsidR="00854467" w:rsidRDefault="00854467" w:rsidP="00854467">
          <w:pPr>
            <w:spacing w:after="200" w:line="276" w:lineRule="auto"/>
          </w:pPr>
          <w:r w:rsidRPr="00DC2273">
            <w:rPr>
              <w:rStyle w:val="Platzhaltertext"/>
            </w:rPr>
            <w:t>Klicken oder tippen Sie hier, um Text einzugeben.</w:t>
          </w:r>
        </w:p>
      </w:sdtContent>
    </w:sdt>
    <w:p w14:paraId="1B207381" w14:textId="77777777" w:rsidR="00854467" w:rsidRDefault="00854467" w:rsidP="00854467">
      <w:pPr>
        <w:spacing w:after="120"/>
      </w:pPr>
    </w:p>
    <w:p w14:paraId="46FBE78A" w14:textId="77777777" w:rsidR="00854467" w:rsidRPr="00651D42" w:rsidRDefault="00854467" w:rsidP="00854467">
      <w:pPr>
        <w:pStyle w:val="berschrift1"/>
        <w:pBdr>
          <w:bottom w:val="single" w:sz="4" w:space="1" w:color="auto"/>
        </w:pBdr>
      </w:pPr>
      <w:r>
        <w:t>Gesuch</w:t>
      </w:r>
    </w:p>
    <w:p w14:paraId="48EE8481" w14:textId="77777777" w:rsidR="00854467" w:rsidRPr="00651D42" w:rsidRDefault="00854467" w:rsidP="00854467"/>
    <w:p w14:paraId="015E2DDF" w14:textId="77777777" w:rsidR="00854467" w:rsidRDefault="00854467" w:rsidP="00854467">
      <w:pPr>
        <w:spacing w:before="240" w:after="120" w:line="240" w:lineRule="atLeast"/>
      </w:pPr>
      <w:r>
        <w:t>Ich,</w:t>
      </w:r>
      <w:r w:rsidRPr="004D3293">
        <w:rPr>
          <w:szCs w:val="20"/>
        </w:rPr>
        <w:t xml:space="preserve"> </w:t>
      </w:r>
      <w:sdt>
        <w:sdtPr>
          <w:rPr>
            <w:szCs w:val="20"/>
          </w:rPr>
          <w:id w:val="-606967994"/>
          <w:placeholder>
            <w:docPart w:val="98E18613740F42A7BB53D477B2D1B542"/>
          </w:placeholder>
          <w:showingPlcHdr/>
        </w:sdtPr>
        <w:sdtContent>
          <w:r w:rsidRPr="004D3293">
            <w:rPr>
              <w:rStyle w:val="Platzhaltertext"/>
              <w:szCs w:val="20"/>
              <w:shd w:val="clear" w:color="auto" w:fill="F2F2F2" w:themeFill="background1" w:themeFillShade="F2"/>
            </w:rPr>
            <w:tab/>
            <w:t>V</w:t>
          </w:r>
          <w:r>
            <w:rPr>
              <w:rStyle w:val="Platzhaltertext"/>
              <w:szCs w:val="20"/>
              <w:shd w:val="clear" w:color="auto" w:fill="F2F2F2" w:themeFill="background1" w:themeFillShade="F2"/>
            </w:rPr>
            <w:t>orname Nachname</w:t>
          </w:r>
        </w:sdtContent>
      </w:sdt>
      <w:r>
        <w:t>, ersuche nach Ablauf der Karenzfrist die Neuaufnahme des Studiums an der PH Zug. Hiermit bestätige ich die Vollständigkeit und Richtigkeit der Angaben.</w:t>
      </w:r>
    </w:p>
    <w:p w14:paraId="151271CC" w14:textId="77777777" w:rsidR="00854467" w:rsidRDefault="00854467" w:rsidP="00854467">
      <w:pPr>
        <w:spacing w:before="240" w:after="120" w:line="240" w:lineRule="atLeast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245"/>
      </w:tblGrid>
      <w:tr w:rsidR="00854467" w:rsidRPr="00287BB6" w14:paraId="0BFBA5E5" w14:textId="77777777" w:rsidTr="00B665F5">
        <w:trPr>
          <w:trHeight w:val="577"/>
        </w:trPr>
        <w:tc>
          <w:tcPr>
            <w:tcW w:w="3397" w:type="dxa"/>
            <w:vAlign w:val="center"/>
          </w:tcPr>
          <w:p w14:paraId="7FA451E9" w14:textId="77777777" w:rsidR="00854467" w:rsidRPr="00287BB6" w:rsidRDefault="00854467" w:rsidP="00B665F5">
            <w:pPr>
              <w:spacing w:line="280" w:lineRule="exact"/>
              <w:rPr>
                <w:szCs w:val="20"/>
              </w:rPr>
            </w:pPr>
            <w:sdt>
              <w:sdtPr>
                <w:rPr>
                  <w:sz w:val="16"/>
                </w:rPr>
                <w:id w:val="-1064945601"/>
                <w:placeholder>
                  <w:docPart w:val="A963B02230C44EA593C80B0349CB5AFD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Pr="00E25B01">
                  <w:rPr>
                    <w:rStyle w:val="Platzhaltertext"/>
                  </w:rPr>
                  <w:t>Klicken, um Datum einzugeben.</w:t>
                </w:r>
              </w:sdtContent>
            </w:sdt>
          </w:p>
        </w:tc>
        <w:tc>
          <w:tcPr>
            <w:tcW w:w="5245" w:type="dxa"/>
            <w:vAlign w:val="bottom"/>
          </w:tcPr>
          <w:p w14:paraId="5DE742D4" w14:textId="77777777" w:rsidR="00854467" w:rsidRPr="00287BB6" w:rsidRDefault="00854467" w:rsidP="00B665F5">
            <w:pPr>
              <w:spacing w:line="280" w:lineRule="exact"/>
              <w:rPr>
                <w:szCs w:val="20"/>
              </w:rPr>
            </w:pPr>
            <w:sdt>
              <w:sdtPr>
                <w:rPr>
                  <w:sz w:val="16"/>
                </w:rPr>
                <w:id w:val="-354582209"/>
                <w:picture/>
              </w:sdtPr>
              <w:sdtContent>
                <w:r w:rsidRPr="00287BB6">
                  <w:rPr>
                    <w:noProof/>
                    <w:sz w:val="22"/>
                    <w:lang w:eastAsia="de-CH"/>
                  </w:rPr>
                  <w:drawing>
                    <wp:inline distT="0" distB="0" distL="0" distR="0" wp14:anchorId="3ED02308" wp14:editId="51DCAE77">
                      <wp:extent cx="2613660" cy="326708"/>
                      <wp:effectExtent l="0" t="0" r="0" b="0"/>
                      <wp:docPr id="3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24567" cy="3280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854467" w:rsidRPr="00287BB6" w14:paraId="1FE1D329" w14:textId="77777777" w:rsidTr="00B665F5">
        <w:trPr>
          <w:trHeight w:val="113"/>
        </w:trPr>
        <w:tc>
          <w:tcPr>
            <w:tcW w:w="3397" w:type="dxa"/>
          </w:tcPr>
          <w:p w14:paraId="501804BA" w14:textId="77777777" w:rsidR="00854467" w:rsidRPr="00287BB6" w:rsidRDefault="00854467" w:rsidP="00B665F5">
            <w:pPr>
              <w:spacing w:line="180" w:lineRule="exact"/>
              <w:rPr>
                <w:sz w:val="14"/>
                <w:szCs w:val="14"/>
              </w:rPr>
            </w:pPr>
            <w:r w:rsidRPr="00287BB6">
              <w:rPr>
                <w:sz w:val="14"/>
                <w:szCs w:val="14"/>
              </w:rPr>
              <w:t xml:space="preserve">Ort/Datum </w:t>
            </w:r>
          </w:p>
        </w:tc>
        <w:tc>
          <w:tcPr>
            <w:tcW w:w="5245" w:type="dxa"/>
          </w:tcPr>
          <w:p w14:paraId="447A38CC" w14:textId="77777777" w:rsidR="00854467" w:rsidRPr="00287BB6" w:rsidRDefault="00854467" w:rsidP="00B665F5">
            <w:pPr>
              <w:spacing w:line="180" w:lineRule="exact"/>
              <w:rPr>
                <w:sz w:val="14"/>
                <w:szCs w:val="14"/>
              </w:rPr>
            </w:pPr>
            <w:r w:rsidRPr="00287BB6">
              <w:rPr>
                <w:sz w:val="14"/>
                <w:szCs w:val="14"/>
              </w:rPr>
              <w:t>Unterschrift</w:t>
            </w:r>
          </w:p>
        </w:tc>
      </w:tr>
    </w:tbl>
    <w:p w14:paraId="356E98B2" w14:textId="77777777" w:rsidR="00854467" w:rsidRDefault="00854467" w:rsidP="00854467">
      <w:pPr>
        <w:spacing w:before="240" w:after="120" w:line="240" w:lineRule="atLeast"/>
        <w:rPr>
          <w:szCs w:val="20"/>
        </w:rPr>
      </w:pPr>
    </w:p>
    <w:p w14:paraId="6EE4C578" w14:textId="77777777" w:rsidR="00854467" w:rsidRDefault="00854467" w:rsidP="00854467">
      <w:pPr>
        <w:spacing w:after="200" w:line="276" w:lineRule="auto"/>
        <w:rPr>
          <w:szCs w:val="20"/>
        </w:rPr>
      </w:pPr>
      <w:r>
        <w:rPr>
          <w:szCs w:val="20"/>
        </w:rPr>
        <w:br w:type="page"/>
      </w:r>
    </w:p>
    <w:p w14:paraId="7EE6D510" w14:textId="77777777" w:rsidR="00854467" w:rsidRPr="00651D42" w:rsidRDefault="00854467" w:rsidP="00854467">
      <w:pPr>
        <w:pStyle w:val="berschrift1"/>
        <w:pBdr>
          <w:bottom w:val="single" w:sz="4" w:space="1" w:color="auto"/>
        </w:pBdr>
      </w:pPr>
      <w:r>
        <w:lastRenderedPageBreak/>
        <w:t>Eingabe Gesuch</w:t>
      </w:r>
    </w:p>
    <w:p w14:paraId="7888BED8" w14:textId="77777777" w:rsidR="00854467" w:rsidRDefault="00854467" w:rsidP="00854467"/>
    <w:p w14:paraId="310E645F" w14:textId="342FDDA7" w:rsidR="00854467" w:rsidRDefault="00854467" w:rsidP="00854467">
      <w:r>
        <w:t>Das vollständig ausgefüllte Gesuch inklusiv allen erforderlichen Dokumenten senden Sie bis spätestens am 28. Februar an</w:t>
      </w:r>
      <w:r w:rsidR="00F816C4">
        <w:t xml:space="preserve"> </w:t>
      </w:r>
      <w:hyperlink r:id="rId12" w:history="1">
        <w:r w:rsidR="00F816C4" w:rsidRPr="00DB3DFE">
          <w:rPr>
            <w:rStyle w:val="Hyperlink"/>
          </w:rPr>
          <w:t>info@phzg.ch</w:t>
        </w:r>
      </w:hyperlink>
      <w:r w:rsidR="00F816C4">
        <w:t xml:space="preserve">. </w:t>
      </w:r>
      <w:r>
        <w:t xml:space="preserve">Nur vollständige Gesuche können termingerecht geprüft werden. </w:t>
      </w:r>
      <w:r w:rsidRPr="00A02141">
        <w:t xml:space="preserve">Bei unvollständigen Unterlagen behalten wir uns vor, </w:t>
      </w:r>
      <w:r>
        <w:t>das Gesuch</w:t>
      </w:r>
      <w:r w:rsidRPr="00A02141">
        <w:t xml:space="preserve"> abzuweisen.</w:t>
      </w:r>
    </w:p>
    <w:p w14:paraId="102D6CC0" w14:textId="77777777" w:rsidR="00854467" w:rsidRDefault="00854467" w:rsidP="00854467"/>
    <w:p w14:paraId="39B1CC3B" w14:textId="77777777" w:rsidR="00854467" w:rsidRPr="00651D42" w:rsidRDefault="00854467" w:rsidP="00854467">
      <w:pPr>
        <w:pStyle w:val="berschrift1"/>
        <w:pBdr>
          <w:bottom w:val="single" w:sz="4" w:space="1" w:color="auto"/>
        </w:pBdr>
      </w:pPr>
      <w:r>
        <w:t>Durch die PH Zug auszufüllen</w:t>
      </w:r>
    </w:p>
    <w:p w14:paraId="74F4BC09" w14:textId="77777777" w:rsidR="00854467" w:rsidRDefault="00854467" w:rsidP="00854467"/>
    <w:p w14:paraId="6BDEA5D8" w14:textId="77777777" w:rsidR="00854467" w:rsidRPr="0045771A" w:rsidRDefault="00854467" w:rsidP="00854467">
      <w:pPr>
        <w:spacing w:line="360" w:lineRule="auto"/>
        <w:rPr>
          <w:b/>
          <w:bCs/>
        </w:rPr>
      </w:pPr>
      <w:r w:rsidRPr="0045771A">
        <w:rPr>
          <w:b/>
          <w:bCs/>
        </w:rPr>
        <w:t>Entscheid der Studiengangsleitung:</w:t>
      </w:r>
    </w:p>
    <w:p w14:paraId="578D43FB" w14:textId="77777777" w:rsidR="00854467" w:rsidRDefault="00854467" w:rsidP="00854467">
      <w:sdt>
        <w:sdtPr>
          <w:id w:val="-967280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Dem Gesuch wird stattgegeben.</w:t>
      </w:r>
    </w:p>
    <w:p w14:paraId="6175DF67" w14:textId="77777777" w:rsidR="00854467" w:rsidRDefault="00854467" w:rsidP="00854467">
      <w:sdt>
        <w:sdtPr>
          <w:id w:val="1007490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Das Gesuch wird abgelehnt.</w:t>
      </w:r>
    </w:p>
    <w:p w14:paraId="02086FDA" w14:textId="77777777" w:rsidR="00854467" w:rsidRDefault="00854467" w:rsidP="00854467"/>
    <w:p w14:paraId="18B7B439" w14:textId="77777777" w:rsidR="00854467" w:rsidRDefault="00854467" w:rsidP="00854467">
      <w:pPr>
        <w:spacing w:after="200" w:line="276" w:lineRule="auto"/>
      </w:pPr>
      <w:r>
        <w:t xml:space="preserve">Begründung: </w:t>
      </w:r>
      <w:sdt>
        <w:sdtPr>
          <w:id w:val="-1092851418"/>
          <w:placeholder>
            <w:docPart w:val="3479BE0664554C32B82FCF0BB6A43481"/>
          </w:placeholder>
          <w:showingPlcHdr/>
        </w:sdtPr>
        <w:sdtContent>
          <w:r w:rsidRPr="00DC2273">
            <w:rPr>
              <w:rStyle w:val="Platzhaltertext"/>
            </w:rPr>
            <w:t>Klicken oder tippen Sie hier, um Text einzugeben.</w:t>
          </w:r>
        </w:sdtContent>
      </w:sdt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245"/>
      </w:tblGrid>
      <w:tr w:rsidR="00854467" w:rsidRPr="00287BB6" w14:paraId="48EB3326" w14:textId="77777777" w:rsidTr="00B665F5">
        <w:trPr>
          <w:trHeight w:val="577"/>
        </w:trPr>
        <w:tc>
          <w:tcPr>
            <w:tcW w:w="3397" w:type="dxa"/>
            <w:vAlign w:val="center"/>
          </w:tcPr>
          <w:p w14:paraId="5A89A0C3" w14:textId="77777777" w:rsidR="00854467" w:rsidRPr="00287BB6" w:rsidRDefault="00854467" w:rsidP="00B665F5">
            <w:pPr>
              <w:spacing w:line="280" w:lineRule="exact"/>
              <w:rPr>
                <w:szCs w:val="20"/>
              </w:rPr>
            </w:pPr>
            <w:sdt>
              <w:sdtPr>
                <w:rPr>
                  <w:sz w:val="16"/>
                </w:rPr>
                <w:id w:val="937646994"/>
                <w:placeholder>
                  <w:docPart w:val="1FCA50F28F3D4799934AA5388709341E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Pr="00E25B01">
                  <w:rPr>
                    <w:rStyle w:val="Platzhaltertext"/>
                  </w:rPr>
                  <w:t>Klicken, um Datum einzugeben.</w:t>
                </w:r>
              </w:sdtContent>
            </w:sdt>
          </w:p>
        </w:tc>
        <w:tc>
          <w:tcPr>
            <w:tcW w:w="5245" w:type="dxa"/>
            <w:vAlign w:val="bottom"/>
          </w:tcPr>
          <w:p w14:paraId="6CE93034" w14:textId="77777777" w:rsidR="00854467" w:rsidRPr="00287BB6" w:rsidRDefault="00854467" w:rsidP="00B665F5">
            <w:pPr>
              <w:spacing w:line="280" w:lineRule="exact"/>
              <w:rPr>
                <w:szCs w:val="20"/>
              </w:rPr>
            </w:pPr>
            <w:sdt>
              <w:sdtPr>
                <w:rPr>
                  <w:sz w:val="16"/>
                </w:rPr>
                <w:id w:val="1141463671"/>
                <w:picture/>
              </w:sdtPr>
              <w:sdtContent>
                <w:r w:rsidRPr="00287BB6">
                  <w:rPr>
                    <w:noProof/>
                    <w:sz w:val="22"/>
                    <w:lang w:eastAsia="de-CH"/>
                  </w:rPr>
                  <w:drawing>
                    <wp:inline distT="0" distB="0" distL="0" distR="0" wp14:anchorId="1A1DECCA" wp14:editId="0911C7E5">
                      <wp:extent cx="2613660" cy="326708"/>
                      <wp:effectExtent l="0" t="0" r="0" b="0"/>
                      <wp:docPr id="362197529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24567" cy="3280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854467" w:rsidRPr="00287BB6" w14:paraId="6E655777" w14:textId="77777777" w:rsidTr="00B665F5">
        <w:trPr>
          <w:trHeight w:val="113"/>
        </w:trPr>
        <w:tc>
          <w:tcPr>
            <w:tcW w:w="3397" w:type="dxa"/>
          </w:tcPr>
          <w:p w14:paraId="0216272E" w14:textId="77777777" w:rsidR="00854467" w:rsidRPr="00287BB6" w:rsidRDefault="00854467" w:rsidP="00B665F5">
            <w:pPr>
              <w:spacing w:line="180" w:lineRule="exact"/>
              <w:rPr>
                <w:sz w:val="14"/>
                <w:szCs w:val="14"/>
              </w:rPr>
            </w:pPr>
            <w:r w:rsidRPr="00287BB6">
              <w:rPr>
                <w:sz w:val="14"/>
                <w:szCs w:val="14"/>
              </w:rPr>
              <w:t xml:space="preserve">Ort/Datum </w:t>
            </w:r>
          </w:p>
        </w:tc>
        <w:tc>
          <w:tcPr>
            <w:tcW w:w="5245" w:type="dxa"/>
          </w:tcPr>
          <w:p w14:paraId="26E9B22E" w14:textId="77777777" w:rsidR="00854467" w:rsidRPr="00287BB6" w:rsidRDefault="00854467" w:rsidP="00B665F5">
            <w:pPr>
              <w:spacing w:line="180" w:lineRule="exact"/>
              <w:rPr>
                <w:sz w:val="14"/>
                <w:szCs w:val="14"/>
              </w:rPr>
            </w:pPr>
            <w:r w:rsidRPr="00287BB6">
              <w:rPr>
                <w:sz w:val="14"/>
                <w:szCs w:val="14"/>
              </w:rPr>
              <w:t>Unterschrift</w:t>
            </w:r>
            <w:r>
              <w:rPr>
                <w:sz w:val="14"/>
                <w:szCs w:val="14"/>
              </w:rPr>
              <w:t xml:space="preserve"> Studiengangsleitung</w:t>
            </w:r>
          </w:p>
        </w:tc>
      </w:tr>
    </w:tbl>
    <w:p w14:paraId="40D96F62" w14:textId="77777777" w:rsidR="00854467" w:rsidRDefault="00854467" w:rsidP="00854467"/>
    <w:p w14:paraId="7092E5E1" w14:textId="77777777" w:rsidR="00854467" w:rsidRPr="0045771A" w:rsidRDefault="00854467" w:rsidP="00854467">
      <w:pPr>
        <w:spacing w:after="200" w:line="276" w:lineRule="auto"/>
        <w:rPr>
          <w:b/>
          <w:bCs/>
        </w:rPr>
      </w:pPr>
      <w:r w:rsidRPr="0045771A">
        <w:rPr>
          <w:b/>
          <w:bCs/>
        </w:rPr>
        <w:t xml:space="preserve">Entscheid Ausbildungsleitung: </w:t>
      </w:r>
    </w:p>
    <w:p w14:paraId="4E89DC6D" w14:textId="77777777" w:rsidR="00854467" w:rsidRDefault="00854467" w:rsidP="00854467">
      <w:sdt>
        <w:sdtPr>
          <w:id w:val="11277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Dem Gesuch wird stattgegeben.</w:t>
      </w:r>
    </w:p>
    <w:p w14:paraId="19DA2CD3" w14:textId="77777777" w:rsidR="00854467" w:rsidRDefault="00854467" w:rsidP="00854467">
      <w:sdt>
        <w:sdtPr>
          <w:id w:val="-104203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Das Gesuch wird abgelehnt.</w:t>
      </w:r>
    </w:p>
    <w:p w14:paraId="61F64B5B" w14:textId="77777777" w:rsidR="00854467" w:rsidRDefault="00854467" w:rsidP="00854467">
      <w:pPr>
        <w:spacing w:after="120" w:line="276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245"/>
      </w:tblGrid>
      <w:tr w:rsidR="00854467" w:rsidRPr="00287BB6" w14:paraId="2431F2BF" w14:textId="77777777" w:rsidTr="00B665F5">
        <w:trPr>
          <w:trHeight w:val="577"/>
        </w:trPr>
        <w:tc>
          <w:tcPr>
            <w:tcW w:w="3397" w:type="dxa"/>
            <w:vAlign w:val="center"/>
          </w:tcPr>
          <w:p w14:paraId="40B5BE72" w14:textId="77777777" w:rsidR="00854467" w:rsidRPr="00287BB6" w:rsidRDefault="00854467" w:rsidP="00B665F5">
            <w:pPr>
              <w:spacing w:line="280" w:lineRule="exact"/>
              <w:rPr>
                <w:szCs w:val="20"/>
              </w:rPr>
            </w:pPr>
            <w:sdt>
              <w:sdtPr>
                <w:rPr>
                  <w:sz w:val="16"/>
                </w:rPr>
                <w:id w:val="-892740538"/>
                <w:placeholder>
                  <w:docPart w:val="8726C49152B64F27948FD43EB2C19985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Pr="00E25B01">
                  <w:rPr>
                    <w:rStyle w:val="Platzhaltertext"/>
                  </w:rPr>
                  <w:t>Klicken, um Datum einzugeben.</w:t>
                </w:r>
              </w:sdtContent>
            </w:sdt>
          </w:p>
        </w:tc>
        <w:tc>
          <w:tcPr>
            <w:tcW w:w="5245" w:type="dxa"/>
            <w:vAlign w:val="bottom"/>
          </w:tcPr>
          <w:p w14:paraId="1757F3D5" w14:textId="77777777" w:rsidR="00854467" w:rsidRPr="00287BB6" w:rsidRDefault="00854467" w:rsidP="00B665F5">
            <w:pPr>
              <w:spacing w:line="280" w:lineRule="exact"/>
              <w:rPr>
                <w:szCs w:val="20"/>
              </w:rPr>
            </w:pPr>
            <w:sdt>
              <w:sdtPr>
                <w:rPr>
                  <w:sz w:val="16"/>
                </w:rPr>
                <w:id w:val="-461964922"/>
                <w:picture/>
              </w:sdtPr>
              <w:sdtContent>
                <w:r w:rsidRPr="00287BB6">
                  <w:rPr>
                    <w:noProof/>
                    <w:sz w:val="22"/>
                    <w:lang w:eastAsia="de-CH"/>
                  </w:rPr>
                  <w:drawing>
                    <wp:inline distT="0" distB="0" distL="0" distR="0" wp14:anchorId="0A2E4CC0" wp14:editId="2D4309D7">
                      <wp:extent cx="2611119" cy="196850"/>
                      <wp:effectExtent l="0" t="0" r="0" b="0"/>
                      <wp:docPr id="2050308728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29671" cy="1982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854467" w:rsidRPr="00287BB6" w14:paraId="7580B3C0" w14:textId="77777777" w:rsidTr="00B665F5">
        <w:trPr>
          <w:trHeight w:val="113"/>
        </w:trPr>
        <w:tc>
          <w:tcPr>
            <w:tcW w:w="3397" w:type="dxa"/>
          </w:tcPr>
          <w:p w14:paraId="2B3A3DFD" w14:textId="77777777" w:rsidR="00854467" w:rsidRPr="00287BB6" w:rsidRDefault="00854467" w:rsidP="00B665F5">
            <w:pPr>
              <w:spacing w:line="180" w:lineRule="exact"/>
              <w:rPr>
                <w:sz w:val="14"/>
                <w:szCs w:val="14"/>
              </w:rPr>
            </w:pPr>
            <w:r w:rsidRPr="00287BB6">
              <w:rPr>
                <w:sz w:val="14"/>
                <w:szCs w:val="14"/>
              </w:rPr>
              <w:t xml:space="preserve">Ort/Datum </w:t>
            </w:r>
          </w:p>
        </w:tc>
        <w:tc>
          <w:tcPr>
            <w:tcW w:w="5245" w:type="dxa"/>
          </w:tcPr>
          <w:p w14:paraId="7468DA04" w14:textId="77777777" w:rsidR="00854467" w:rsidRPr="00287BB6" w:rsidRDefault="00854467" w:rsidP="00B665F5">
            <w:pPr>
              <w:spacing w:line="180" w:lineRule="exact"/>
              <w:rPr>
                <w:sz w:val="14"/>
                <w:szCs w:val="14"/>
              </w:rPr>
            </w:pPr>
            <w:r w:rsidRPr="00287BB6">
              <w:rPr>
                <w:sz w:val="14"/>
                <w:szCs w:val="14"/>
              </w:rPr>
              <w:t>Unterschrift</w:t>
            </w:r>
            <w:r>
              <w:rPr>
                <w:sz w:val="14"/>
                <w:szCs w:val="14"/>
              </w:rPr>
              <w:t xml:space="preserve"> Ausbildungsleitung</w:t>
            </w:r>
          </w:p>
        </w:tc>
      </w:tr>
    </w:tbl>
    <w:p w14:paraId="657CC6F5" w14:textId="77777777" w:rsidR="00854467" w:rsidRPr="00FB1778" w:rsidRDefault="00854467" w:rsidP="00854467"/>
    <w:p w14:paraId="7EE988BB" w14:textId="77777777" w:rsidR="00854467" w:rsidRDefault="00854467" w:rsidP="00854467">
      <w:pPr>
        <w:spacing w:after="200" w:line="276" w:lineRule="auto"/>
      </w:pPr>
      <w:r>
        <w:br w:type="page"/>
      </w:r>
    </w:p>
    <w:p w14:paraId="15453630" w14:textId="77777777" w:rsidR="00854467" w:rsidRPr="00651D42" w:rsidRDefault="00854467" w:rsidP="00854467">
      <w:pPr>
        <w:pStyle w:val="berschrift1"/>
        <w:pBdr>
          <w:bottom w:val="single" w:sz="4" w:space="1" w:color="auto"/>
        </w:pBdr>
      </w:pPr>
      <w:r>
        <w:lastRenderedPageBreak/>
        <w:t>Prozessablauf</w:t>
      </w:r>
    </w:p>
    <w:p w14:paraId="1B3C9054" w14:textId="77777777" w:rsidR="00854467" w:rsidRDefault="00854467" w:rsidP="00854467">
      <w:r>
        <w:rPr>
          <w:noProof/>
          <w:szCs w:val="20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7FDD3765" wp14:editId="64A32A08">
                <wp:simplePos x="0" y="0"/>
                <wp:positionH relativeFrom="margin">
                  <wp:align>center</wp:align>
                </wp:positionH>
                <wp:positionV relativeFrom="line">
                  <wp:posOffset>208280</wp:posOffset>
                </wp:positionV>
                <wp:extent cx="6409690" cy="6851072"/>
                <wp:effectExtent l="0" t="0" r="0" b="0"/>
                <wp:wrapNone/>
                <wp:docPr id="1673851691" name="Zeichenbereich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0615716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192848" y="2240205"/>
                            <a:ext cx="1217843" cy="482138"/>
                          </a:xfrm>
                          <a:prstGeom prst="flowChartProcess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1B4C02" w14:textId="77777777" w:rsidR="00854467" w:rsidRPr="00EA535C" w:rsidRDefault="00854467" w:rsidP="00854467">
                              <w:pPr>
                                <w:jc w:val="center"/>
                                <w:rPr>
                                  <w:rFonts w:cs="Arial"/>
                                  <w:szCs w:val="20"/>
                                  <w:lang w:val="de-DE"/>
                                </w:rPr>
                              </w:pPr>
                              <w:r>
                                <w:rPr>
                                  <w:rFonts w:cs="Arial"/>
                                  <w:szCs w:val="20"/>
                                  <w:lang w:val="de-DE"/>
                                </w:rPr>
                                <w:t>Gesuch</w:t>
                              </w:r>
                              <w:r w:rsidRPr="00EA535C">
                                <w:rPr>
                                  <w:rFonts w:cs="Arial"/>
                                  <w:szCs w:val="20"/>
                                  <w:lang w:val="de-DE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  <w:szCs w:val="20"/>
                                  <w:lang w:val="de-DE"/>
                                </w:rPr>
                                <w:t>wird</w:t>
                              </w:r>
                              <w:r w:rsidRPr="00EA535C">
                                <w:rPr>
                                  <w:rFonts w:cs="Arial"/>
                                  <w:szCs w:val="20"/>
                                  <w:lang w:val="de-DE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  <w:szCs w:val="20"/>
                                  <w:lang w:val="de-DE"/>
                                </w:rPr>
                                <w:t>angenommen</w:t>
                              </w:r>
                            </w:p>
                          </w:txbxContent>
                        </wps:txbx>
                        <wps:bodyPr rot="0" vert="horz" wrap="square" lIns="83942" tIns="41972" rIns="83942" bIns="41972" anchor="t" anchorCtr="0" upright="1">
                          <a:noAutofit/>
                        </wps:bodyPr>
                      </wps:wsp>
                      <wps:wsp>
                        <wps:cNvPr id="646143717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2265221" y="1122218"/>
                            <a:ext cx="1316181" cy="671946"/>
                          </a:xfrm>
                          <a:prstGeom prst="flowChartConnector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0869D84" w14:textId="77777777" w:rsidR="00854467" w:rsidRPr="00EA535C" w:rsidRDefault="00854467" w:rsidP="00854467">
                              <w:pPr>
                                <w:jc w:val="center"/>
                                <w:rPr>
                                  <w:rFonts w:cs="Arial"/>
                                  <w:szCs w:val="20"/>
                                  <w:lang w:val="de-DE"/>
                                </w:rPr>
                              </w:pPr>
                              <w:r>
                                <w:rPr>
                                  <w:rFonts w:cs="Arial"/>
                                  <w:szCs w:val="20"/>
                                  <w:lang w:val="de-DE"/>
                                </w:rPr>
                                <w:t>Gesuch</w:t>
                              </w:r>
                              <w:r w:rsidRPr="00EA535C">
                                <w:rPr>
                                  <w:rFonts w:cs="Arial"/>
                                  <w:szCs w:val="20"/>
                                  <w:lang w:val="de-DE"/>
                                </w:rPr>
                                <w:t xml:space="preserve"> wird geprüft</w:t>
                              </w:r>
                            </w:p>
                          </w:txbxContent>
                        </wps:txbx>
                        <wps:bodyPr rot="0" vert="horz" wrap="square" lIns="83942" tIns="41972" rIns="83942" bIns="41972" anchor="t" anchorCtr="0" upright="1">
                          <a:noAutofit/>
                        </wps:bodyPr>
                      </wps:wsp>
                      <wps:wsp>
                        <wps:cNvPr id="604713404" name="AutoShape 14"/>
                        <wps:cNvCnPr>
                          <a:cxnSpLocks noChangeShapeType="1"/>
                          <a:stCxn id="907879425" idx="2"/>
                        </wps:cNvCnPr>
                        <wps:spPr bwMode="auto">
                          <a:xfrm>
                            <a:off x="2930211" y="623449"/>
                            <a:ext cx="0" cy="4849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4055334" name="AutoShap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4020246" y="2722419"/>
                            <a:ext cx="4445" cy="3035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102257" name="AutoShape 22"/>
                        <wps:cNvCnPr>
                          <a:cxnSpLocks noChangeShapeType="1"/>
                          <a:endCxn id="1606157167" idx="0"/>
                        </wps:cNvCnPr>
                        <wps:spPr bwMode="auto">
                          <a:xfrm flipH="1">
                            <a:off x="1801770" y="1794104"/>
                            <a:ext cx="1059193" cy="4461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7879425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292927" y="121920"/>
                            <a:ext cx="1274567" cy="501529"/>
                          </a:xfrm>
                          <a:prstGeom prst="flowChartProcess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0527C5" w14:textId="77777777" w:rsidR="00854467" w:rsidRPr="00EA535C" w:rsidRDefault="00854467" w:rsidP="00854467">
                              <w:pPr>
                                <w:spacing w:line="280" w:lineRule="exact"/>
                                <w:jc w:val="center"/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</w:pPr>
                              <w:r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  <w:t>Gesuch</w:t>
                              </w:r>
                              <w:r w:rsidRPr="00EA535C"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  <w:t xml:space="preserve"> einreichen</w:t>
                              </w:r>
                            </w:p>
                          </w:txbxContent>
                        </wps:txbx>
                        <wps:bodyPr rot="0" vert="horz" wrap="square" lIns="83942" tIns="41972" rIns="83942" bIns="41972" anchor="t" anchorCtr="0" upright="1">
                          <a:noAutofit/>
                        </wps:bodyPr>
                      </wps:wsp>
                      <wps:wsp>
                        <wps:cNvPr id="700564261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491236" y="2265110"/>
                            <a:ext cx="1066909" cy="443453"/>
                          </a:xfrm>
                          <a:prstGeom prst="flowChartProcess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4F3683" w14:textId="77777777" w:rsidR="00854467" w:rsidRPr="00EA535C" w:rsidRDefault="00854467" w:rsidP="00854467">
                              <w:pPr>
                                <w:spacing w:line="280" w:lineRule="exact"/>
                                <w:jc w:val="center"/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</w:pPr>
                              <w:r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  <w:t>Gesuch</w:t>
                              </w:r>
                              <w:r w:rsidRPr="00EA535C"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  <w:t>wird</w:t>
                              </w:r>
                              <w:r w:rsidRPr="00EA535C"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  <w:t xml:space="preserve"> abgelehnt</w:t>
                              </w:r>
                            </w:p>
                          </w:txbxContent>
                        </wps:txbx>
                        <wps:bodyPr rot="0" vert="horz" wrap="square" lIns="83942" tIns="41972" rIns="83942" bIns="41972" anchor="t" anchorCtr="0" upright="1">
                          <a:noAutofit/>
                        </wps:bodyPr>
                      </wps:wsp>
                      <wps:wsp>
                        <wps:cNvPr id="119615257" name="AutoShape 22"/>
                        <wps:cNvCnPr>
                          <a:cxnSpLocks noChangeShapeType="1"/>
                          <a:endCxn id="700564261" idx="0"/>
                        </wps:cNvCnPr>
                        <wps:spPr bwMode="auto">
                          <a:xfrm>
                            <a:off x="3041072" y="1794164"/>
                            <a:ext cx="983619" cy="47094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9445116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428891" y="3040963"/>
                            <a:ext cx="1184672" cy="443230"/>
                          </a:xfrm>
                          <a:prstGeom prst="flowChartProcess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0C8B27" w14:textId="77777777" w:rsidR="00854467" w:rsidRDefault="00854467" w:rsidP="00854467">
                              <w:pPr>
                                <w:spacing w:line="280" w:lineRule="exact"/>
                                <w:jc w:val="center"/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</w:pPr>
                              <w:r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  <w:t>Info an Gesuchsteller/in</w:t>
                              </w:r>
                            </w:p>
                          </w:txbxContent>
                        </wps:txbx>
                        <wps:bodyPr rot="0" vert="horz" wrap="square" lIns="83942" tIns="41972" rIns="83942" bIns="41972" anchor="t" anchorCtr="0" upright="1">
                          <a:noAutofit/>
                        </wps:bodyPr>
                      </wps:wsp>
                      <wps:wsp>
                        <wps:cNvPr id="1806934107" name="AutoShap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1784033" y="2729871"/>
                            <a:ext cx="4445" cy="3035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89369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192848" y="3048006"/>
                            <a:ext cx="1184275" cy="443230"/>
                          </a:xfrm>
                          <a:prstGeom prst="flowChartProcess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31F19B" w14:textId="77777777" w:rsidR="00854467" w:rsidRDefault="00854467" w:rsidP="00854467">
                              <w:pPr>
                                <w:spacing w:line="280" w:lineRule="exact"/>
                                <w:jc w:val="center"/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</w:pPr>
                              <w:r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  <w:t>Info an Gesuchsteller/in</w:t>
                              </w:r>
                            </w:p>
                          </w:txbxContent>
                        </wps:txbx>
                        <wps:bodyPr rot="0" vert="horz" wrap="square" lIns="83942" tIns="41972" rIns="83942" bIns="41972" anchor="t" anchorCtr="0" upright="1">
                          <a:noAutofit/>
                        </wps:bodyPr>
                      </wps:wsp>
                      <wps:wsp>
                        <wps:cNvPr id="624129249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990600" y="3810006"/>
                            <a:ext cx="1551710" cy="443230"/>
                          </a:xfrm>
                          <a:prstGeom prst="flowChartProcess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1DB6E8" w14:textId="77777777" w:rsidR="00854467" w:rsidRDefault="00854467" w:rsidP="00854467">
                              <w:pPr>
                                <w:spacing w:line="280" w:lineRule="exact"/>
                                <w:jc w:val="center"/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</w:pPr>
                              <w:r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  <w:t xml:space="preserve">Anmeldung Studium </w:t>
                              </w:r>
                            </w:p>
                            <w:p w14:paraId="44FEBD9E" w14:textId="77777777" w:rsidR="00854467" w:rsidRDefault="00854467" w:rsidP="00854467">
                              <w:pPr>
                                <w:spacing w:line="280" w:lineRule="exact"/>
                                <w:jc w:val="center"/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</w:pPr>
                              <w:r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  <w:t>(inkl. Antragsformular)</w:t>
                              </w:r>
                            </w:p>
                          </w:txbxContent>
                        </wps:txbx>
                        <wps:bodyPr rot="0" vert="horz" wrap="square" lIns="83942" tIns="41972" rIns="83942" bIns="41972" anchor="t" anchorCtr="0" upright="1">
                          <a:noAutofit/>
                        </wps:bodyPr>
                      </wps:wsp>
                      <wps:wsp>
                        <wps:cNvPr id="197376519" name="AutoShap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1759419" y="3491236"/>
                            <a:ext cx="4445" cy="3035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678359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990600" y="4556656"/>
                            <a:ext cx="1551709" cy="645725"/>
                          </a:xfrm>
                          <a:prstGeom prst="flowChartProcess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5A6A07" w14:textId="77777777" w:rsidR="00854467" w:rsidRDefault="00854467" w:rsidP="00854467">
                              <w:pPr>
                                <w:spacing w:line="280" w:lineRule="exact"/>
                                <w:jc w:val="center"/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</w:pPr>
                              <w:r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  <w:t>Planungsgespräch mit Studiengangsleitung vereinbaren</w:t>
                              </w:r>
                            </w:p>
                          </w:txbxContent>
                        </wps:txbx>
                        <wps:bodyPr rot="0" vert="horz" wrap="square" lIns="83942" tIns="41972" rIns="83942" bIns="41972" anchor="t" anchorCtr="0" upright="1">
                          <a:noAutofit/>
                        </wps:bodyPr>
                      </wps:wsp>
                      <wps:wsp>
                        <wps:cNvPr id="158881515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177874" y="5545872"/>
                            <a:ext cx="1066800" cy="286891"/>
                          </a:xfrm>
                          <a:prstGeom prst="flowChartProcess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F01041" w14:textId="77777777" w:rsidR="00854467" w:rsidRDefault="00854467" w:rsidP="00854467">
                              <w:pPr>
                                <w:spacing w:line="280" w:lineRule="exact"/>
                                <w:jc w:val="center"/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</w:pPr>
                              <w:r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  <w:t>Start Studium</w:t>
                              </w:r>
                            </w:p>
                          </w:txbxContent>
                        </wps:txbx>
                        <wps:bodyPr rot="0" vert="horz" wrap="square" lIns="83942" tIns="41972" rIns="83942" bIns="41972" anchor="t" anchorCtr="0" upright="1">
                          <a:noAutofit/>
                        </wps:bodyPr>
                      </wps:wsp>
                      <wps:wsp>
                        <wps:cNvPr id="356150699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723057" y="5216236"/>
                            <a:ext cx="0" cy="3296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9629276" name="AutoShape 20"/>
                        <wps:cNvCnPr>
                          <a:cxnSpLocks noChangeShapeType="1"/>
                          <a:stCxn id="624129249" idx="2"/>
                          <a:endCxn id="190678359" idx="0"/>
                        </wps:cNvCnPr>
                        <wps:spPr bwMode="auto">
                          <a:xfrm>
                            <a:off x="1766455" y="4253236"/>
                            <a:ext cx="0" cy="3034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1155616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4391782" y="6310636"/>
                            <a:ext cx="1274445" cy="346075"/>
                          </a:xfrm>
                          <a:prstGeom prst="flowChartProcess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92EAA3" w14:textId="77777777" w:rsidR="00854467" w:rsidRDefault="00854467" w:rsidP="00854467">
                              <w:pPr>
                                <w:spacing w:line="280" w:lineRule="exact"/>
                                <w:jc w:val="center"/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</w:pPr>
                              <w:r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  <w:t>Gesuchsteller/in</w:t>
                              </w:r>
                            </w:p>
                          </w:txbxContent>
                        </wps:txbx>
                        <wps:bodyPr rot="0" vert="horz" wrap="square" lIns="83942" tIns="41972" rIns="83942" bIns="41972" anchor="t" anchorCtr="0" upright="1">
                          <a:noAutofit/>
                        </wps:bodyPr>
                      </wps:wsp>
                      <wps:wsp>
                        <wps:cNvPr id="1230278016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4384855" y="5895000"/>
                            <a:ext cx="1274445" cy="345440"/>
                          </a:xfrm>
                          <a:prstGeom prst="flowChartProcess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AEDCD4" w14:textId="77777777" w:rsidR="00854467" w:rsidRDefault="00854467" w:rsidP="00854467">
                              <w:pPr>
                                <w:spacing w:line="280" w:lineRule="exact"/>
                                <w:jc w:val="center"/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</w:pPr>
                              <w:r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  <w:t>PH Zug</w:t>
                              </w:r>
                            </w:p>
                          </w:txbxContent>
                        </wps:txbx>
                        <wps:bodyPr rot="0" vert="horz" wrap="square" lIns="83942" tIns="41972" rIns="83942" bIns="41972" anchor="t" anchorCtr="0" upright="1">
                          <a:noAutofit/>
                        </wps:bodyPr>
                      </wps:wsp>
                      <wps:wsp>
                        <wps:cNvPr id="146977907" name="Textfeld 146977907"/>
                        <wps:cNvSpPr txBox="1"/>
                        <wps:spPr>
                          <a:xfrm>
                            <a:off x="4384855" y="5555612"/>
                            <a:ext cx="1212272" cy="3393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582CC0" w14:textId="77777777" w:rsidR="00854467" w:rsidRPr="00646F27" w:rsidRDefault="00854467" w:rsidP="00854467">
                              <w:pPr>
                                <w:rPr>
                                  <w:lang w:val="de-DE"/>
                                </w:rPr>
                              </w:pPr>
                              <w:r>
                                <w:rPr>
                                  <w:lang w:val="de-DE"/>
                                </w:rPr>
                                <w:t>Legende: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578132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542309" y="4911394"/>
                            <a:ext cx="41563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854693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971691" y="4565035"/>
                            <a:ext cx="1066800" cy="623492"/>
                          </a:xfrm>
                          <a:prstGeom prst="flowChartProcess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B8A3B7" w14:textId="77777777" w:rsidR="00854467" w:rsidRDefault="00854467" w:rsidP="00854467">
                              <w:pPr>
                                <w:spacing w:line="280" w:lineRule="exact"/>
                                <w:jc w:val="center"/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</w:pPr>
                              <w:r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  <w:t>Übernahme-</w:t>
                              </w:r>
                            </w:p>
                            <w:p w14:paraId="1C17A99F" w14:textId="48637627" w:rsidR="00854467" w:rsidRDefault="00854467" w:rsidP="00854467">
                              <w:pPr>
                                <w:spacing w:line="280" w:lineRule="exact"/>
                                <w:jc w:val="center"/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</w:pPr>
                              <w:r>
                                <w:rPr>
                                  <w:rFonts w:eastAsia="Calibri" w:cs="Arial"/>
                                  <w:szCs w:val="20"/>
                                  <w:lang w:val="de-DE"/>
                                </w:rPr>
                                <w:t>vertrag erstellen</w:t>
                              </w:r>
                            </w:p>
                          </w:txbxContent>
                        </wps:txbx>
                        <wps:bodyPr rot="0" vert="horz" wrap="square" lIns="83942" tIns="41972" rIns="83942" bIns="41972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D3765" id="Zeichenbereich 1" o:spid="_x0000_s1026" editas="canvas" style="position:absolute;margin-left:0;margin-top:16.4pt;width:504.7pt;height:539.45pt;z-index:251659264;mso-position-horizontal:center;mso-position-horizontal-relative:margin;mso-position-vertical-relative:line" coordsize="64096,68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096;height:68510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5" o:spid="_x0000_s1028" type="#_x0000_t109" style="position:absolute;left:11928;top:22402;width:12178;height:4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" fillcolor="#efe0e2 [663]">
                  <v:textbox inset="2.33172mm,1.1659mm,2.33172mm,1.1659mm">
                    <w:txbxContent>
                      <w:p w14:paraId="0D1B4C02" w14:textId="77777777" w:rsidR="00854467" w:rsidRPr="00EA535C" w:rsidRDefault="00854467" w:rsidP="00854467">
                        <w:pPr>
                          <w:jc w:val="center"/>
                          <w:rPr>
                            <w:rFonts w:cs="Arial"/>
                            <w:szCs w:val="20"/>
                            <w:lang w:val="de-DE"/>
                          </w:rPr>
                        </w:pPr>
                        <w:r>
                          <w:rPr>
                            <w:rFonts w:cs="Arial"/>
                            <w:szCs w:val="20"/>
                            <w:lang w:val="de-DE"/>
                          </w:rPr>
                          <w:t>Gesuch</w:t>
                        </w:r>
                        <w:r w:rsidRPr="00EA535C">
                          <w:rPr>
                            <w:rFonts w:cs="Arial"/>
                            <w:szCs w:val="20"/>
                            <w:lang w:val="de-DE"/>
                          </w:rPr>
                          <w:t xml:space="preserve"> </w:t>
                        </w:r>
                        <w:r>
                          <w:rPr>
                            <w:rFonts w:cs="Arial"/>
                            <w:szCs w:val="20"/>
                            <w:lang w:val="de-DE"/>
                          </w:rPr>
                          <w:t>wird</w:t>
                        </w:r>
                        <w:r w:rsidRPr="00EA535C">
                          <w:rPr>
                            <w:rFonts w:cs="Arial"/>
                            <w:szCs w:val="20"/>
                            <w:lang w:val="de-DE"/>
                          </w:rPr>
                          <w:t xml:space="preserve"> </w:t>
                        </w:r>
                        <w:r>
                          <w:rPr>
                            <w:rFonts w:cs="Arial"/>
                            <w:szCs w:val="20"/>
                            <w:lang w:val="de-DE"/>
                          </w:rPr>
                          <w:t>angenommen</w:t>
                        </w:r>
                      </w:p>
                    </w:txbxContent>
                  </v:textbox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11" o:spid="_x0000_s1029" type="#_x0000_t120" style="position:absolute;left:22652;top:11222;width:13162;height:6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" fillcolor="#efe0e2 [663]">
                  <v:textbox inset="2.33172mm,1.1659mm,2.33172mm,1.1659mm">
                    <w:txbxContent>
                      <w:p w14:paraId="00869D84" w14:textId="77777777" w:rsidR="00854467" w:rsidRPr="00EA535C" w:rsidRDefault="00854467" w:rsidP="00854467">
                        <w:pPr>
                          <w:jc w:val="center"/>
                          <w:rPr>
                            <w:rFonts w:cs="Arial"/>
                            <w:szCs w:val="20"/>
                            <w:lang w:val="de-DE"/>
                          </w:rPr>
                        </w:pPr>
                        <w:r>
                          <w:rPr>
                            <w:rFonts w:cs="Arial"/>
                            <w:szCs w:val="20"/>
                            <w:lang w:val="de-DE"/>
                          </w:rPr>
                          <w:t>Gesuch</w:t>
                        </w:r>
                        <w:r w:rsidRPr="00EA535C">
                          <w:rPr>
                            <w:rFonts w:cs="Arial"/>
                            <w:szCs w:val="20"/>
                            <w:lang w:val="de-DE"/>
                          </w:rPr>
                          <w:t xml:space="preserve"> wird geprüft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" o:spid="_x0000_s1030" type="#_x0000_t32" style="position:absolute;left:29302;top:6234;width:0;height:48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">
                  <v:stroke endarrow="block"/>
                </v:shape>
                <v:shape id="AutoShape 20" o:spid="_x0000_s1031" type="#_x0000_t32" style="position:absolute;left:40202;top:27224;width:44;height:303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">
                  <v:stroke endarrow="block"/>
                </v:shape>
                <v:shape id="AutoShape 22" o:spid="_x0000_s1032" type="#_x0000_t32" style="position:absolute;left:18017;top:17941;width:10592;height:446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">
                  <v:stroke endarrow="block"/>
                </v:shape>
                <v:shape id="AutoShape 5" o:spid="_x0000_s1033" type="#_x0000_t109" style="position:absolute;left:22929;top:1219;width:12745;height:5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" fillcolor="#fdebd3 [664]">
                  <v:textbox inset="2.33172mm,1.1659mm,2.33172mm,1.1659mm">
                    <w:txbxContent>
                      <w:p w14:paraId="390527C5" w14:textId="77777777" w:rsidR="00854467" w:rsidRPr="00EA535C" w:rsidRDefault="00854467" w:rsidP="00854467">
                        <w:pPr>
                          <w:spacing w:line="280" w:lineRule="exact"/>
                          <w:jc w:val="center"/>
                          <w:rPr>
                            <w:rFonts w:eastAsia="Calibri" w:cs="Arial"/>
                            <w:szCs w:val="20"/>
                            <w:lang w:val="de-DE"/>
                          </w:rPr>
                        </w:pPr>
                        <w:r>
                          <w:rPr>
                            <w:rFonts w:eastAsia="Calibri" w:cs="Arial"/>
                            <w:szCs w:val="20"/>
                            <w:lang w:val="de-DE"/>
                          </w:rPr>
                          <w:t>Gesuch</w:t>
                        </w:r>
                        <w:r w:rsidRPr="00EA535C">
                          <w:rPr>
                            <w:rFonts w:eastAsia="Calibri" w:cs="Arial"/>
                            <w:szCs w:val="20"/>
                            <w:lang w:val="de-DE"/>
                          </w:rPr>
                          <w:t xml:space="preserve"> einreichen</w:t>
                        </w:r>
                      </w:p>
                    </w:txbxContent>
                  </v:textbox>
                </v:shape>
                <v:shape id="AutoShape 5" o:spid="_x0000_s1034" type="#_x0000_t109" style="position:absolute;left:34912;top:22651;width:10669;height:4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" fillcolor="#efe0e2 [663]">
                  <v:textbox inset="2.33172mm,1.1659mm,2.33172mm,1.1659mm">
                    <w:txbxContent>
                      <w:p w14:paraId="6E4F3683" w14:textId="77777777" w:rsidR="00854467" w:rsidRPr="00EA535C" w:rsidRDefault="00854467" w:rsidP="00854467">
                        <w:pPr>
                          <w:spacing w:line="280" w:lineRule="exact"/>
                          <w:jc w:val="center"/>
                          <w:rPr>
                            <w:rFonts w:eastAsia="Calibri" w:cs="Arial"/>
                            <w:szCs w:val="20"/>
                            <w:lang w:val="de-DE"/>
                          </w:rPr>
                        </w:pPr>
                        <w:r>
                          <w:rPr>
                            <w:rFonts w:eastAsia="Calibri" w:cs="Arial"/>
                            <w:szCs w:val="20"/>
                            <w:lang w:val="de-DE"/>
                          </w:rPr>
                          <w:t>Gesuch</w:t>
                        </w:r>
                        <w:r w:rsidRPr="00EA535C">
                          <w:rPr>
                            <w:rFonts w:eastAsia="Calibri" w:cs="Arial"/>
                            <w:szCs w:val="20"/>
                            <w:lang w:val="de-DE"/>
                          </w:rPr>
                          <w:t xml:space="preserve"> </w:t>
                        </w:r>
                        <w:r>
                          <w:rPr>
                            <w:rFonts w:eastAsia="Calibri" w:cs="Arial"/>
                            <w:szCs w:val="20"/>
                            <w:lang w:val="de-DE"/>
                          </w:rPr>
                          <w:t>wird</w:t>
                        </w:r>
                        <w:r w:rsidRPr="00EA535C">
                          <w:rPr>
                            <w:rFonts w:eastAsia="Calibri" w:cs="Arial"/>
                            <w:szCs w:val="20"/>
                            <w:lang w:val="de-DE"/>
                          </w:rPr>
                          <w:t xml:space="preserve"> abgelehnt</w:t>
                        </w:r>
                      </w:p>
                    </w:txbxContent>
                  </v:textbox>
                </v:shape>
                <v:shape id="AutoShape 22" o:spid="_x0000_s1035" type="#_x0000_t32" style="position:absolute;left:30410;top:17941;width:9836;height:47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">
                  <v:stroke endarrow="block"/>
                </v:shape>
                <v:shape id="AutoShape 5" o:spid="_x0000_s1036" type="#_x0000_t109" style="position:absolute;left:34288;top:30409;width:11847;height:4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" fillcolor="#efe0e2 [663]">
                  <v:textbox inset="2.33172mm,1.1659mm,2.33172mm,1.1659mm">
                    <w:txbxContent>
                      <w:p w14:paraId="2E0C8B27" w14:textId="77777777" w:rsidR="00854467" w:rsidRDefault="00854467" w:rsidP="00854467">
                        <w:pPr>
                          <w:spacing w:line="280" w:lineRule="exact"/>
                          <w:jc w:val="center"/>
                          <w:rPr>
                            <w:rFonts w:eastAsia="Calibri" w:cs="Arial"/>
                            <w:szCs w:val="20"/>
                            <w:lang w:val="de-DE"/>
                          </w:rPr>
                        </w:pPr>
                        <w:r>
                          <w:rPr>
                            <w:rFonts w:eastAsia="Calibri" w:cs="Arial"/>
                            <w:szCs w:val="20"/>
                            <w:lang w:val="de-DE"/>
                          </w:rPr>
                          <w:t>Info an Gesuchsteller/in</w:t>
                        </w:r>
                      </w:p>
                    </w:txbxContent>
                  </v:textbox>
                </v:shape>
                <v:shape id="AutoShape 20" o:spid="_x0000_s1037" type="#_x0000_t32" style="position:absolute;left:17840;top:27298;width:44;height:303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">
                  <v:stroke endarrow="block"/>
                </v:shape>
                <v:shape id="AutoShape 5" o:spid="_x0000_s1038" type="#_x0000_t109" style="position:absolute;left:11928;top:30480;width:11843;height:4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" fillcolor="#efe0e2 [663]">
                  <v:textbox inset="2.33172mm,1.1659mm,2.33172mm,1.1659mm">
                    <w:txbxContent>
                      <w:p w14:paraId="5631F19B" w14:textId="77777777" w:rsidR="00854467" w:rsidRDefault="00854467" w:rsidP="00854467">
                        <w:pPr>
                          <w:spacing w:line="280" w:lineRule="exact"/>
                          <w:jc w:val="center"/>
                          <w:rPr>
                            <w:rFonts w:eastAsia="Calibri" w:cs="Arial"/>
                            <w:szCs w:val="20"/>
                            <w:lang w:val="de-DE"/>
                          </w:rPr>
                        </w:pPr>
                        <w:r>
                          <w:rPr>
                            <w:rFonts w:eastAsia="Calibri" w:cs="Arial"/>
                            <w:szCs w:val="20"/>
                            <w:lang w:val="de-DE"/>
                          </w:rPr>
                          <w:t>Info an Gesuchsteller/in</w:t>
                        </w:r>
                      </w:p>
                    </w:txbxContent>
                  </v:textbox>
                </v:shape>
                <v:shape id="AutoShape 5" o:spid="_x0000_s1039" type="#_x0000_t109" style="position:absolute;left:9906;top:38100;width:15517;height:4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" fillcolor="#fdebd3 [664]">
                  <v:textbox inset="2.33172mm,1.1659mm,2.33172mm,1.1659mm">
                    <w:txbxContent>
                      <w:p w14:paraId="2E1DB6E8" w14:textId="77777777" w:rsidR="00854467" w:rsidRDefault="00854467" w:rsidP="00854467">
                        <w:pPr>
                          <w:spacing w:line="280" w:lineRule="exact"/>
                          <w:jc w:val="center"/>
                          <w:rPr>
                            <w:rFonts w:eastAsia="Calibri" w:cs="Arial"/>
                            <w:szCs w:val="20"/>
                            <w:lang w:val="de-DE"/>
                          </w:rPr>
                        </w:pPr>
                        <w:r>
                          <w:rPr>
                            <w:rFonts w:eastAsia="Calibri" w:cs="Arial"/>
                            <w:szCs w:val="20"/>
                            <w:lang w:val="de-DE"/>
                          </w:rPr>
                          <w:t xml:space="preserve">Anmeldung Studium </w:t>
                        </w:r>
                      </w:p>
                      <w:p w14:paraId="44FEBD9E" w14:textId="77777777" w:rsidR="00854467" w:rsidRDefault="00854467" w:rsidP="00854467">
                        <w:pPr>
                          <w:spacing w:line="280" w:lineRule="exact"/>
                          <w:jc w:val="center"/>
                          <w:rPr>
                            <w:rFonts w:eastAsia="Calibri" w:cs="Arial"/>
                            <w:szCs w:val="20"/>
                            <w:lang w:val="de-DE"/>
                          </w:rPr>
                        </w:pPr>
                        <w:r>
                          <w:rPr>
                            <w:rFonts w:eastAsia="Calibri" w:cs="Arial"/>
                            <w:szCs w:val="20"/>
                            <w:lang w:val="de-DE"/>
                          </w:rPr>
                          <w:t>(inkl. Antragsformular)</w:t>
                        </w:r>
                      </w:p>
                    </w:txbxContent>
                  </v:textbox>
                </v:shape>
                <v:shape id="AutoShape 20" o:spid="_x0000_s1040" type="#_x0000_t32" style="position:absolute;left:17594;top:34912;width:44;height:303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">
                  <v:stroke endarrow="block"/>
                </v:shape>
                <v:shape id="AutoShape 5" o:spid="_x0000_s1041" type="#_x0000_t109" style="position:absolute;left:9906;top:45566;width:15517;height:6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" fillcolor="#fdebd3 [664]">
                  <v:textbox inset="2.33172mm,1.1659mm,2.33172mm,1.1659mm">
                    <w:txbxContent>
                      <w:p w14:paraId="265A6A07" w14:textId="77777777" w:rsidR="00854467" w:rsidRDefault="00854467" w:rsidP="00854467">
                        <w:pPr>
                          <w:spacing w:line="280" w:lineRule="exact"/>
                          <w:jc w:val="center"/>
                          <w:rPr>
                            <w:rFonts w:eastAsia="Calibri" w:cs="Arial"/>
                            <w:szCs w:val="20"/>
                            <w:lang w:val="de-DE"/>
                          </w:rPr>
                        </w:pPr>
                        <w:r>
                          <w:rPr>
                            <w:rFonts w:eastAsia="Calibri" w:cs="Arial"/>
                            <w:szCs w:val="20"/>
                            <w:lang w:val="de-DE"/>
                          </w:rPr>
                          <w:t>Planungsgespräch mit Studiengangsleitung vereinbaren</w:t>
                        </w:r>
                      </w:p>
                    </w:txbxContent>
                  </v:textbox>
                </v:shape>
                <v:shape id="AutoShape 5" o:spid="_x0000_s1042" type="#_x0000_t109" style="position:absolute;left:11778;top:55458;width:10668;height:2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" fillcolor="#fdebd3 [664]">
                  <v:textbox inset="2.33172mm,1.1659mm,2.33172mm,1.1659mm">
                    <w:txbxContent>
                      <w:p w14:paraId="71F01041" w14:textId="77777777" w:rsidR="00854467" w:rsidRDefault="00854467" w:rsidP="00854467">
                        <w:pPr>
                          <w:spacing w:line="280" w:lineRule="exact"/>
                          <w:jc w:val="center"/>
                          <w:rPr>
                            <w:rFonts w:eastAsia="Calibri" w:cs="Arial"/>
                            <w:szCs w:val="20"/>
                            <w:lang w:val="de-DE"/>
                          </w:rPr>
                        </w:pPr>
                        <w:r>
                          <w:rPr>
                            <w:rFonts w:eastAsia="Calibri" w:cs="Arial"/>
                            <w:szCs w:val="20"/>
                            <w:lang w:val="de-DE"/>
                          </w:rPr>
                          <w:t>Start Studium</w:t>
                        </w:r>
                      </w:p>
                    </w:txbxContent>
                  </v:textbox>
                </v:shape>
                <v:shape id="AutoShape 20" o:spid="_x0000_s1043" type="#_x0000_t32" style="position:absolute;left:17230;top:52162;width:0;height:32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">
                  <v:stroke endarrow="block"/>
                </v:shape>
                <v:shape id="AutoShape 20" o:spid="_x0000_s1044" type="#_x0000_t32" style="position:absolute;left:17664;top:42532;width:0;height:30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">
                  <v:stroke endarrow="block"/>
                </v:shape>
                <v:shape id="AutoShape 5" o:spid="_x0000_s1045" type="#_x0000_t109" style="position:absolute;left:43917;top:63106;width:12745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" fillcolor="#fdebd3 [664]">
                  <v:textbox inset="2.33172mm,1.1659mm,2.33172mm,1.1659mm">
                    <w:txbxContent>
                      <w:p w14:paraId="7292EAA3" w14:textId="77777777" w:rsidR="00854467" w:rsidRDefault="00854467" w:rsidP="00854467">
                        <w:pPr>
                          <w:spacing w:line="280" w:lineRule="exact"/>
                          <w:jc w:val="center"/>
                          <w:rPr>
                            <w:rFonts w:eastAsia="Calibri" w:cs="Arial"/>
                            <w:szCs w:val="20"/>
                            <w:lang w:val="de-DE"/>
                          </w:rPr>
                        </w:pPr>
                        <w:r>
                          <w:rPr>
                            <w:rFonts w:eastAsia="Calibri" w:cs="Arial"/>
                            <w:szCs w:val="20"/>
                            <w:lang w:val="de-DE"/>
                          </w:rPr>
                          <w:t>Gesuchsteller/in</w:t>
                        </w:r>
                      </w:p>
                    </w:txbxContent>
                  </v:textbox>
                </v:shape>
                <v:shape id="AutoShape 5" o:spid="_x0000_s1046" type="#_x0000_t109" style="position:absolute;left:43848;top:58950;width:12745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" fillcolor="#efe0e2 [663]">
                  <v:textbox inset="2.33172mm,1.1659mm,2.33172mm,1.1659mm">
                    <w:txbxContent>
                      <w:p w14:paraId="06AEDCD4" w14:textId="77777777" w:rsidR="00854467" w:rsidRDefault="00854467" w:rsidP="00854467">
                        <w:pPr>
                          <w:spacing w:line="280" w:lineRule="exact"/>
                          <w:jc w:val="center"/>
                          <w:rPr>
                            <w:rFonts w:eastAsia="Calibri" w:cs="Arial"/>
                            <w:szCs w:val="20"/>
                            <w:lang w:val="de-DE"/>
                          </w:rPr>
                        </w:pPr>
                        <w:r>
                          <w:rPr>
                            <w:rFonts w:eastAsia="Calibri" w:cs="Arial"/>
                            <w:szCs w:val="20"/>
                            <w:lang w:val="de-DE"/>
                          </w:rPr>
                          <w:t>PH Zug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46977907" o:spid="_x0000_s1047" type="#_x0000_t202" style="position:absolute;left:43848;top:55556;width:12123;height:3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" fillcolor="white [3201]" stroked="f" strokeweight=".5pt">
                  <v:textbox>
                    <w:txbxContent>
                      <w:p w14:paraId="0F582CC0" w14:textId="77777777" w:rsidR="00854467" w:rsidRPr="00646F27" w:rsidRDefault="00854467" w:rsidP="00854467">
                        <w:pPr>
                          <w:rPr>
                            <w:lang w:val="de-DE"/>
                          </w:rPr>
                        </w:pPr>
                        <w:r>
                          <w:rPr>
                            <w:lang w:val="de-DE"/>
                          </w:rPr>
                          <w:t>Legende:</w:t>
                        </w:r>
                      </w:p>
                    </w:txbxContent>
                  </v:textbox>
                </v:shape>
                <v:shape id="AutoShape 20" o:spid="_x0000_s1048" type="#_x0000_t32" style="position:absolute;left:25423;top:49113;width:41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">
                  <v:stroke endarrow="block"/>
                </v:shape>
                <v:shape id="AutoShape 5" o:spid="_x0000_s1049" type="#_x0000_t109" style="position:absolute;left:29716;top:45650;width:10668;height:6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" fillcolor="#efe0e2 [663]">
                  <v:textbox inset="2.33172mm,1.1659mm,2.33172mm,1.1659mm">
                    <w:txbxContent>
                      <w:p w14:paraId="2AB8A3B7" w14:textId="77777777" w:rsidR="00854467" w:rsidRDefault="00854467" w:rsidP="00854467">
                        <w:pPr>
                          <w:spacing w:line="280" w:lineRule="exact"/>
                          <w:jc w:val="center"/>
                          <w:rPr>
                            <w:rFonts w:eastAsia="Calibri" w:cs="Arial"/>
                            <w:szCs w:val="20"/>
                            <w:lang w:val="de-DE"/>
                          </w:rPr>
                        </w:pPr>
                        <w:r>
                          <w:rPr>
                            <w:rFonts w:eastAsia="Calibri" w:cs="Arial"/>
                            <w:szCs w:val="20"/>
                            <w:lang w:val="de-DE"/>
                          </w:rPr>
                          <w:t>Übernahme-</w:t>
                        </w:r>
                      </w:p>
                      <w:p w14:paraId="1C17A99F" w14:textId="48637627" w:rsidR="00854467" w:rsidRDefault="00854467" w:rsidP="00854467">
                        <w:pPr>
                          <w:spacing w:line="280" w:lineRule="exact"/>
                          <w:jc w:val="center"/>
                          <w:rPr>
                            <w:rFonts w:eastAsia="Calibri" w:cs="Arial"/>
                            <w:szCs w:val="20"/>
                            <w:lang w:val="de-DE"/>
                          </w:rPr>
                        </w:pPr>
                        <w:r>
                          <w:rPr>
                            <w:rFonts w:eastAsia="Calibri" w:cs="Arial"/>
                            <w:szCs w:val="20"/>
                            <w:lang w:val="de-DE"/>
                          </w:rPr>
                          <w:t>vertrag erstellen</w:t>
                        </w:r>
                      </w:p>
                    </w:txbxContent>
                  </v:textbox>
                </v:shape>
                <w10:wrap anchorx="margin" anchory="line"/>
              </v:group>
            </w:pict>
          </mc:Fallback>
        </mc:AlternateContent>
      </w:r>
    </w:p>
    <w:p w14:paraId="7D79A587" w14:textId="77777777" w:rsidR="00854467" w:rsidRDefault="00854467" w:rsidP="00854467"/>
    <w:p w14:paraId="796723A6" w14:textId="77777777" w:rsidR="00854467" w:rsidRPr="00854467" w:rsidRDefault="00854467" w:rsidP="00854467"/>
    <w:sectPr w:rsidR="00854467" w:rsidRPr="00854467" w:rsidSect="00983F1E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098" w:right="1531" w:bottom="1985" w:left="1474" w:header="1191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B6C49" w14:textId="77777777" w:rsidR="009F4761" w:rsidRDefault="009F4761" w:rsidP="00F91D37">
      <w:pPr>
        <w:spacing w:line="240" w:lineRule="auto"/>
      </w:pPr>
      <w:r>
        <w:separator/>
      </w:r>
    </w:p>
  </w:endnote>
  <w:endnote w:type="continuationSeparator" w:id="0">
    <w:p w14:paraId="7DEB477B" w14:textId="77777777" w:rsidR="009F4761" w:rsidRDefault="009F4761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ohneRahmen"/>
      <w:tblW w:w="5000" w:type="pct"/>
      <w:tblCellMar>
        <w:right w:w="0" w:type="dxa"/>
      </w:tblCellMar>
      <w:tblLook w:val="04A0" w:firstRow="1" w:lastRow="0" w:firstColumn="1" w:lastColumn="0" w:noHBand="0" w:noVBand="1"/>
    </w:tblPr>
    <w:tblGrid>
      <w:gridCol w:w="7938"/>
      <w:gridCol w:w="963"/>
    </w:tblGrid>
    <w:tr w:rsidR="00AC5A28" w14:paraId="1293F79C" w14:textId="77777777" w:rsidTr="00860C8C">
      <w:tc>
        <w:tcPr>
          <w:tcW w:w="4459" w:type="pct"/>
          <w:vAlign w:val="center"/>
        </w:tcPr>
        <w:p w14:paraId="38CCA357" w14:textId="050F4DB2" w:rsidR="00AC5A28" w:rsidRDefault="004A60DB" w:rsidP="000A473E">
          <w:pPr>
            <w:pStyle w:val="Fuzeile"/>
          </w:pPr>
          <w:sdt>
            <w:sdtPr>
              <w:alias w:val="Titel"/>
              <w:tag w:val=""/>
              <w:id w:val="146716214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54467">
                <w:t>Gesuch auf Zulassung zum Studium nach Karenzfrist</w:t>
              </w:r>
            </w:sdtContent>
          </w:sdt>
        </w:p>
      </w:tc>
      <w:tc>
        <w:tcPr>
          <w:tcW w:w="541" w:type="pct"/>
          <w:vAlign w:val="bottom"/>
        </w:tcPr>
        <w:p w14:paraId="1DA308C4" w14:textId="77777777" w:rsidR="00AC5A28" w:rsidRDefault="00AC5A28" w:rsidP="000A473E">
          <w:pPr>
            <w:pStyle w:val="Fuzeile"/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t>/</w:t>
          </w:r>
          <w:r w:rsidR="004A60DB">
            <w:fldChar w:fldCharType="begin"/>
          </w:r>
          <w:r w:rsidR="004A60DB">
            <w:instrText xml:space="preserve"> NUMPAGES   \* MERGEFORMAT </w:instrText>
          </w:r>
          <w:r w:rsidR="004A60DB">
            <w:fldChar w:fldCharType="separate"/>
          </w:r>
          <w:r>
            <w:t>29</w:t>
          </w:r>
          <w:r w:rsidR="004A60DB">
            <w:fldChar w:fldCharType="end"/>
          </w:r>
        </w:p>
      </w:tc>
    </w:tr>
  </w:tbl>
  <w:p w14:paraId="518EDC2F" w14:textId="77777777" w:rsidR="00860C8C" w:rsidRPr="00776822" w:rsidRDefault="00860C8C" w:rsidP="00186A82">
    <w:pPr>
      <w:pStyle w:val="Fuzeile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90E09" w14:textId="77777777" w:rsidR="002159D7" w:rsidRDefault="002159D7" w:rsidP="002C63D5">
    <w:pPr>
      <w:pStyle w:val="Fuzeile"/>
    </w:pPr>
    <w:r>
      <w:t>Ausbildung</w:t>
    </w:r>
  </w:p>
  <w:p w14:paraId="50DC4583" w14:textId="77777777" w:rsidR="000A04B7" w:rsidRDefault="000A04B7" w:rsidP="002C63D5">
    <w:pPr>
      <w:pStyle w:val="Fuzeile"/>
    </w:pPr>
    <w:r>
      <w:t>Pädagogische Hochschule Zug</w:t>
    </w:r>
  </w:p>
  <w:p w14:paraId="2D638F0E" w14:textId="77777777" w:rsidR="000A04B7" w:rsidRDefault="000A04B7" w:rsidP="002C63D5">
    <w:pPr>
      <w:pStyle w:val="Fuzeile"/>
    </w:pPr>
    <w:proofErr w:type="spellStart"/>
    <w:r>
      <w:t>Zugerbergstrasse</w:t>
    </w:r>
    <w:proofErr w:type="spellEnd"/>
    <w:r>
      <w:t xml:space="preserve"> 3, 6300 Zug</w:t>
    </w:r>
  </w:p>
  <w:p w14:paraId="5F73C51B" w14:textId="77777777" w:rsidR="000A04B7" w:rsidRDefault="000A04B7" w:rsidP="002C63D5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1" layoutInCell="1" allowOverlap="1" wp14:anchorId="77B527E5" wp14:editId="7BC86DE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93600" cy="892800"/>
              <wp:effectExtent l="0" t="0" r="0" b="0"/>
              <wp:wrapNone/>
              <wp:docPr id="25436339" name="Gruppieren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93600" cy="892800"/>
                        <a:chOff x="0" y="0"/>
                        <a:chExt cx="1894728" cy="893874"/>
                      </a:xfrm>
                    </wpg:grpSpPr>
                    <pic:pic xmlns:pic="http://schemas.openxmlformats.org/drawingml/2006/picture">
                      <pic:nvPicPr>
                        <pic:cNvPr id="1241661826" name="Grafik 1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3815" cy="2673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6434320" name="Rechteck 14"/>
                      <wps:cNvSpPr/>
                      <wps:spPr>
                        <a:xfrm>
                          <a:off x="1351128" y="307074"/>
                          <a:ext cx="543600" cy="58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27DC7E" id="Gruppieren 15" o:spid="_x0000_s1026" style="position:absolute;margin-left:97.9pt;margin-top:0;width:149.1pt;height:70.3pt;z-index:251675648;mso-position-horizontal:right;mso-position-horizontal-relative:page;mso-position-vertical:bottom;mso-position-vertical-relative:page;mso-width-relative:margin;mso-height-relative:margin" coordsize="18947,893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3" o:spid="_x0000_s1027" type="#_x0000_t75" style="position:absolute;width:13138;height:2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">
                <v:imagedata r:id="rId2" o:title=""/>
              </v:shape>
              <v:rect id="Rechteck 14" o:spid="_x0000_s1028" style="position:absolute;left:13511;top:3070;width:5436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" filled="f" stroked="f" strokeweight="2pt"/>
              <w10:wrap anchorx="page" anchory="page"/>
              <w10:anchorlock/>
            </v:group>
          </w:pict>
        </mc:Fallback>
      </mc:AlternateContent>
    </w:r>
    <w:r>
      <w:t>T +41 41 727 12 40</w:t>
    </w:r>
  </w:p>
  <w:p w14:paraId="775D7F69" w14:textId="77777777" w:rsidR="000A04B7" w:rsidRDefault="000A04B7" w:rsidP="00453641">
    <w:pPr>
      <w:pStyle w:val="Fuzeile"/>
    </w:pPr>
    <w:r>
      <w:t xml:space="preserve">www.phzg.ch, </w:t>
    </w:r>
    <w:r w:rsidRPr="002C63D5">
      <w:t>info@phzg.ch</w:t>
    </w:r>
  </w:p>
  <w:p w14:paraId="58EDE0D8" w14:textId="77777777" w:rsidR="00453641" w:rsidRPr="00B1028A" w:rsidRDefault="00453641" w:rsidP="00453641">
    <w:pPr>
      <w:pStyle w:val="Fuzeile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1CCC9" w14:textId="77777777" w:rsidR="009F4761" w:rsidRDefault="009F4761" w:rsidP="00F91D37">
      <w:pPr>
        <w:spacing w:line="240" w:lineRule="auto"/>
      </w:pPr>
      <w:r>
        <w:separator/>
      </w:r>
    </w:p>
  </w:footnote>
  <w:footnote w:type="continuationSeparator" w:id="0">
    <w:p w14:paraId="3A922FAE" w14:textId="77777777" w:rsidR="009F4761" w:rsidRDefault="009F4761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99BE6" w14:textId="77777777" w:rsidR="00AC5A28" w:rsidRPr="00D00E26" w:rsidRDefault="00AC5A28" w:rsidP="00D00E26">
    <w:pPr>
      <w:pStyle w:val="Kopfzeile"/>
    </w:pPr>
  </w:p>
  <w:p w14:paraId="0D8E8FD7" w14:textId="77777777" w:rsidR="00073F0C" w:rsidRPr="008D73E8" w:rsidRDefault="00073F0C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A38B0" w14:textId="77777777" w:rsidR="0085001B" w:rsidRDefault="0085001B" w:rsidP="00983F1E">
    <w:pPr>
      <w:pStyle w:val="Kopfzeile"/>
      <w:jc w:val="right"/>
    </w:pPr>
    <w:r>
      <w:rPr>
        <w:noProof/>
      </w:rPr>
      <w:drawing>
        <wp:anchor distT="0" distB="0" distL="114300" distR="114300" simplePos="0" relativeHeight="251673600" behindDoc="0" locked="1" layoutInCell="1" allowOverlap="1" wp14:anchorId="5BE7CE48" wp14:editId="66E198F0">
          <wp:simplePos x="0" y="0"/>
          <wp:positionH relativeFrom="page">
            <wp:posOffset>471805</wp:posOffset>
          </wp:positionH>
          <wp:positionV relativeFrom="page">
            <wp:posOffset>612140</wp:posOffset>
          </wp:positionV>
          <wp:extent cx="2088000" cy="316800"/>
          <wp:effectExtent l="0" t="0" r="0" b="7620"/>
          <wp:wrapNone/>
          <wp:docPr id="720279799" name="Grafik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791670" name="Grafik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FD7AB3" w14:textId="77777777" w:rsidR="00983F1E" w:rsidRPr="00983F1E" w:rsidRDefault="00983F1E" w:rsidP="00983F1E">
    <w:pPr>
      <w:pStyle w:val="Kopfzeile"/>
      <w:jc w:val="right"/>
      <w:rPr>
        <w:color w:val="FFFFFF" w:themeColor="background1"/>
      </w:rPr>
    </w:pPr>
  </w:p>
  <w:p w14:paraId="3458F8CC" w14:textId="77777777" w:rsidR="0030344D" w:rsidRPr="00B1028A" w:rsidRDefault="0030344D" w:rsidP="00453641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A71B6"/>
    <w:multiLevelType w:val="hybridMultilevel"/>
    <w:tmpl w:val="13E22DC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D53B5"/>
    <w:multiLevelType w:val="multilevel"/>
    <w:tmpl w:val="17E04B4A"/>
    <w:numStyleLink w:val="NummerierteberschriftenListe"/>
  </w:abstractNum>
  <w:abstractNum w:abstractNumId="2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F1549"/>
    <w:multiLevelType w:val="hybridMultilevel"/>
    <w:tmpl w:val="2092D5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D6215"/>
    <w:multiLevelType w:val="multilevel"/>
    <w:tmpl w:val="62086254"/>
    <w:styleLink w:val="AufzhlungenList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cs="Times New Roman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cs="Times New Roman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3022BC8"/>
    <w:multiLevelType w:val="multilevel"/>
    <w:tmpl w:val="17E04B4A"/>
    <w:styleLink w:val="NummerierteberschriftenListe"/>
    <w:lvl w:ilvl="0">
      <w:start w:val="1"/>
      <w:numFmt w:val="decimal"/>
      <w:pStyle w:val="berschrift1nummeriert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  <w:b w:val="0"/>
        <w:i w:val="0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  <w:b w:val="0"/>
        <w:i w:val="0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  <w:b w:val="0"/>
        <w:i w:val="0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56832184">
    <w:abstractNumId w:val="8"/>
  </w:num>
  <w:num w:numId="2" w16cid:durableId="1254821494">
    <w:abstractNumId w:val="5"/>
  </w:num>
  <w:num w:numId="3" w16cid:durableId="171723735">
    <w:abstractNumId w:val="4"/>
  </w:num>
  <w:num w:numId="4" w16cid:durableId="1073507391">
    <w:abstractNumId w:val="7"/>
  </w:num>
  <w:num w:numId="5" w16cid:durableId="1074162686">
    <w:abstractNumId w:val="6"/>
  </w:num>
  <w:num w:numId="6" w16cid:durableId="1038356840">
    <w:abstractNumId w:val="2"/>
  </w:num>
  <w:num w:numId="7" w16cid:durableId="1598441216">
    <w:abstractNumId w:val="1"/>
  </w:num>
  <w:num w:numId="8" w16cid:durableId="16201852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9073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3022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1458818">
    <w:abstractNumId w:val="0"/>
  </w:num>
  <w:num w:numId="12" w16cid:durableId="1514345853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Gh1/lONKaVGFSuP2y6tdqg6bqVd/FKqr6Hw64zJ4cWmVbsADZWt+HSPGsgPQo/gvjU02/Ml/J2ZDdDgE7OyJ/w==" w:salt="c6KnMSlHuhURqonPc5/e5w==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61"/>
    <w:rsid w:val="0000107D"/>
    <w:rsid w:val="00002978"/>
    <w:rsid w:val="00003A9F"/>
    <w:rsid w:val="000078D0"/>
    <w:rsid w:val="0001010F"/>
    <w:rsid w:val="00025CEC"/>
    <w:rsid w:val="000266B7"/>
    <w:rsid w:val="00026A79"/>
    <w:rsid w:val="00032B92"/>
    <w:rsid w:val="00032BCD"/>
    <w:rsid w:val="00032F85"/>
    <w:rsid w:val="000355BF"/>
    <w:rsid w:val="000409C8"/>
    <w:rsid w:val="00041700"/>
    <w:rsid w:val="000472A9"/>
    <w:rsid w:val="000512E3"/>
    <w:rsid w:val="00052E60"/>
    <w:rsid w:val="00055041"/>
    <w:rsid w:val="00063BC2"/>
    <w:rsid w:val="000701F1"/>
    <w:rsid w:val="00071780"/>
    <w:rsid w:val="00073402"/>
    <w:rsid w:val="00073F0C"/>
    <w:rsid w:val="000803EB"/>
    <w:rsid w:val="00090380"/>
    <w:rsid w:val="00093FA2"/>
    <w:rsid w:val="00096E8E"/>
    <w:rsid w:val="000A04B7"/>
    <w:rsid w:val="000A15A0"/>
    <w:rsid w:val="000A1884"/>
    <w:rsid w:val="000A24EC"/>
    <w:rsid w:val="000A2660"/>
    <w:rsid w:val="000A2BE5"/>
    <w:rsid w:val="000A396F"/>
    <w:rsid w:val="000A40DE"/>
    <w:rsid w:val="000A473E"/>
    <w:rsid w:val="000B009A"/>
    <w:rsid w:val="000B183F"/>
    <w:rsid w:val="000B595D"/>
    <w:rsid w:val="000C06C5"/>
    <w:rsid w:val="000C49C1"/>
    <w:rsid w:val="000D1743"/>
    <w:rsid w:val="000D1BB6"/>
    <w:rsid w:val="000E7543"/>
    <w:rsid w:val="000E756F"/>
    <w:rsid w:val="000F0DF0"/>
    <w:rsid w:val="000F1D2B"/>
    <w:rsid w:val="0010021F"/>
    <w:rsid w:val="00102345"/>
    <w:rsid w:val="00104B6A"/>
    <w:rsid w:val="001055E2"/>
    <w:rsid w:val="00106688"/>
    <w:rsid w:val="00107F09"/>
    <w:rsid w:val="001134C7"/>
    <w:rsid w:val="00113CB8"/>
    <w:rsid w:val="0012151C"/>
    <w:rsid w:val="00127BBA"/>
    <w:rsid w:val="00127C2D"/>
    <w:rsid w:val="00133CFB"/>
    <w:rsid w:val="0013611B"/>
    <w:rsid w:val="001375AB"/>
    <w:rsid w:val="00144122"/>
    <w:rsid w:val="00145E6F"/>
    <w:rsid w:val="001514C0"/>
    <w:rsid w:val="0015407C"/>
    <w:rsid w:val="00154677"/>
    <w:rsid w:val="00154B7A"/>
    <w:rsid w:val="00157ECA"/>
    <w:rsid w:val="00165F95"/>
    <w:rsid w:val="0016774B"/>
    <w:rsid w:val="00167916"/>
    <w:rsid w:val="00171870"/>
    <w:rsid w:val="0017204E"/>
    <w:rsid w:val="00186A82"/>
    <w:rsid w:val="001874F9"/>
    <w:rsid w:val="001929F7"/>
    <w:rsid w:val="00192AB4"/>
    <w:rsid w:val="001942BD"/>
    <w:rsid w:val="00195E56"/>
    <w:rsid w:val="00196334"/>
    <w:rsid w:val="001A3606"/>
    <w:rsid w:val="001A399F"/>
    <w:rsid w:val="001A43BD"/>
    <w:rsid w:val="001A7BA8"/>
    <w:rsid w:val="001B6212"/>
    <w:rsid w:val="001C4A15"/>
    <w:rsid w:val="001D17A2"/>
    <w:rsid w:val="001E73F4"/>
    <w:rsid w:val="001F0CDF"/>
    <w:rsid w:val="001F4A7E"/>
    <w:rsid w:val="001F4B8C"/>
    <w:rsid w:val="001F4F9B"/>
    <w:rsid w:val="001F57DC"/>
    <w:rsid w:val="0021399E"/>
    <w:rsid w:val="00214EEC"/>
    <w:rsid w:val="00215513"/>
    <w:rsid w:val="002159D7"/>
    <w:rsid w:val="0022685B"/>
    <w:rsid w:val="0023018C"/>
    <w:rsid w:val="0023205B"/>
    <w:rsid w:val="00233931"/>
    <w:rsid w:val="002369CE"/>
    <w:rsid w:val="00245C5D"/>
    <w:rsid w:val="002466D7"/>
    <w:rsid w:val="00247905"/>
    <w:rsid w:val="002522AA"/>
    <w:rsid w:val="0025644A"/>
    <w:rsid w:val="00264EFC"/>
    <w:rsid w:val="00265789"/>
    <w:rsid w:val="00267F71"/>
    <w:rsid w:val="002726D9"/>
    <w:rsid w:val="00273EBC"/>
    <w:rsid w:val="00276891"/>
    <w:rsid w:val="00283995"/>
    <w:rsid w:val="002900F4"/>
    <w:rsid w:val="00290E37"/>
    <w:rsid w:val="00292375"/>
    <w:rsid w:val="00295C09"/>
    <w:rsid w:val="002A6277"/>
    <w:rsid w:val="002B1F0B"/>
    <w:rsid w:val="002B551B"/>
    <w:rsid w:val="002C163B"/>
    <w:rsid w:val="002C63D5"/>
    <w:rsid w:val="002C64EF"/>
    <w:rsid w:val="002D272F"/>
    <w:rsid w:val="002D38AE"/>
    <w:rsid w:val="002D709C"/>
    <w:rsid w:val="002F06AA"/>
    <w:rsid w:val="002F128D"/>
    <w:rsid w:val="002F68A2"/>
    <w:rsid w:val="0030245A"/>
    <w:rsid w:val="00302AB3"/>
    <w:rsid w:val="00302BB6"/>
    <w:rsid w:val="0030344D"/>
    <w:rsid w:val="00303B73"/>
    <w:rsid w:val="003065CA"/>
    <w:rsid w:val="00307A5B"/>
    <w:rsid w:val="00312FAC"/>
    <w:rsid w:val="00314C63"/>
    <w:rsid w:val="0032095F"/>
    <w:rsid w:val="0032266F"/>
    <w:rsid w:val="0032330D"/>
    <w:rsid w:val="00333A1B"/>
    <w:rsid w:val="00337EC8"/>
    <w:rsid w:val="0034134D"/>
    <w:rsid w:val="00343A7F"/>
    <w:rsid w:val="00347F53"/>
    <w:rsid w:val="003514EE"/>
    <w:rsid w:val="00351FD6"/>
    <w:rsid w:val="00363671"/>
    <w:rsid w:val="00364EE3"/>
    <w:rsid w:val="00371E1F"/>
    <w:rsid w:val="0037405C"/>
    <w:rsid w:val="003757E4"/>
    <w:rsid w:val="00375834"/>
    <w:rsid w:val="00375CD2"/>
    <w:rsid w:val="00381BA9"/>
    <w:rsid w:val="0039124E"/>
    <w:rsid w:val="00395A1F"/>
    <w:rsid w:val="00396DAD"/>
    <w:rsid w:val="00397B92"/>
    <w:rsid w:val="003A1944"/>
    <w:rsid w:val="003A3773"/>
    <w:rsid w:val="003A796E"/>
    <w:rsid w:val="003C3AED"/>
    <w:rsid w:val="003C3D32"/>
    <w:rsid w:val="003C7AA5"/>
    <w:rsid w:val="003D0FAA"/>
    <w:rsid w:val="003F012A"/>
    <w:rsid w:val="003F1A56"/>
    <w:rsid w:val="004055D4"/>
    <w:rsid w:val="00417CAE"/>
    <w:rsid w:val="00424052"/>
    <w:rsid w:val="0042454D"/>
    <w:rsid w:val="0043509C"/>
    <w:rsid w:val="00444695"/>
    <w:rsid w:val="00447064"/>
    <w:rsid w:val="00452D49"/>
    <w:rsid w:val="0045362B"/>
    <w:rsid w:val="00453641"/>
    <w:rsid w:val="00461515"/>
    <w:rsid w:val="00470331"/>
    <w:rsid w:val="00471D34"/>
    <w:rsid w:val="00480603"/>
    <w:rsid w:val="004815F1"/>
    <w:rsid w:val="00486DBB"/>
    <w:rsid w:val="00490FC3"/>
    <w:rsid w:val="00491F2B"/>
    <w:rsid w:val="0049282A"/>
    <w:rsid w:val="00494FD7"/>
    <w:rsid w:val="00495F83"/>
    <w:rsid w:val="004A039B"/>
    <w:rsid w:val="004A21D1"/>
    <w:rsid w:val="004A582D"/>
    <w:rsid w:val="004A60DB"/>
    <w:rsid w:val="004B0FDB"/>
    <w:rsid w:val="004B3225"/>
    <w:rsid w:val="004B5B5D"/>
    <w:rsid w:val="004C1329"/>
    <w:rsid w:val="004C3880"/>
    <w:rsid w:val="004C4B0F"/>
    <w:rsid w:val="004D0F2F"/>
    <w:rsid w:val="004D179F"/>
    <w:rsid w:val="004D3323"/>
    <w:rsid w:val="004D5B31"/>
    <w:rsid w:val="004E0E33"/>
    <w:rsid w:val="004F22CB"/>
    <w:rsid w:val="004F3283"/>
    <w:rsid w:val="004F5EB9"/>
    <w:rsid w:val="00500294"/>
    <w:rsid w:val="00515B29"/>
    <w:rsid w:val="00520FD1"/>
    <w:rsid w:val="00525B53"/>
    <w:rsid w:val="00526152"/>
    <w:rsid w:val="00526C93"/>
    <w:rsid w:val="005339AE"/>
    <w:rsid w:val="00533FC1"/>
    <w:rsid w:val="00535EA2"/>
    <w:rsid w:val="00537410"/>
    <w:rsid w:val="00540954"/>
    <w:rsid w:val="00541081"/>
    <w:rsid w:val="00543061"/>
    <w:rsid w:val="00550787"/>
    <w:rsid w:val="00551AFC"/>
    <w:rsid w:val="00554236"/>
    <w:rsid w:val="00554D4C"/>
    <w:rsid w:val="00554F25"/>
    <w:rsid w:val="00562128"/>
    <w:rsid w:val="0056706D"/>
    <w:rsid w:val="00576439"/>
    <w:rsid w:val="005766EB"/>
    <w:rsid w:val="00581206"/>
    <w:rsid w:val="00591832"/>
    <w:rsid w:val="00592841"/>
    <w:rsid w:val="00594186"/>
    <w:rsid w:val="00597F45"/>
    <w:rsid w:val="005A046E"/>
    <w:rsid w:val="005A19CD"/>
    <w:rsid w:val="005A1C90"/>
    <w:rsid w:val="005A357F"/>
    <w:rsid w:val="005A7A2B"/>
    <w:rsid w:val="005A7BE5"/>
    <w:rsid w:val="005B2829"/>
    <w:rsid w:val="005B337B"/>
    <w:rsid w:val="005B4DEC"/>
    <w:rsid w:val="005B6837"/>
    <w:rsid w:val="005B6FD0"/>
    <w:rsid w:val="005C2563"/>
    <w:rsid w:val="005C35F5"/>
    <w:rsid w:val="005C6148"/>
    <w:rsid w:val="005C61A5"/>
    <w:rsid w:val="005C7189"/>
    <w:rsid w:val="005D3D2E"/>
    <w:rsid w:val="005E105F"/>
    <w:rsid w:val="005E5468"/>
    <w:rsid w:val="005F6B47"/>
    <w:rsid w:val="005F6E38"/>
    <w:rsid w:val="00603C46"/>
    <w:rsid w:val="006044D5"/>
    <w:rsid w:val="00606319"/>
    <w:rsid w:val="00617B57"/>
    <w:rsid w:val="00622481"/>
    <w:rsid w:val="00622FDC"/>
    <w:rsid w:val="00625020"/>
    <w:rsid w:val="0064197B"/>
    <w:rsid w:val="00642F26"/>
    <w:rsid w:val="00642F29"/>
    <w:rsid w:val="00647B77"/>
    <w:rsid w:val="00650831"/>
    <w:rsid w:val="00650B3D"/>
    <w:rsid w:val="00650E5F"/>
    <w:rsid w:val="0065274C"/>
    <w:rsid w:val="006556D6"/>
    <w:rsid w:val="00660491"/>
    <w:rsid w:val="00661A71"/>
    <w:rsid w:val="00667DCA"/>
    <w:rsid w:val="00670822"/>
    <w:rsid w:val="00672E90"/>
    <w:rsid w:val="00681EC4"/>
    <w:rsid w:val="00683D67"/>
    <w:rsid w:val="00685A87"/>
    <w:rsid w:val="00686D14"/>
    <w:rsid w:val="00687ED7"/>
    <w:rsid w:val="00692B6A"/>
    <w:rsid w:val="00697F11"/>
    <w:rsid w:val="006A157B"/>
    <w:rsid w:val="006A3921"/>
    <w:rsid w:val="006B2465"/>
    <w:rsid w:val="006B3083"/>
    <w:rsid w:val="006B5345"/>
    <w:rsid w:val="006C144C"/>
    <w:rsid w:val="006C62E1"/>
    <w:rsid w:val="006C6815"/>
    <w:rsid w:val="006C6A0D"/>
    <w:rsid w:val="006D2FEA"/>
    <w:rsid w:val="006D5775"/>
    <w:rsid w:val="006E0F4E"/>
    <w:rsid w:val="006E4AF1"/>
    <w:rsid w:val="006F0345"/>
    <w:rsid w:val="006F0469"/>
    <w:rsid w:val="006F138A"/>
    <w:rsid w:val="006F5C45"/>
    <w:rsid w:val="006F65B3"/>
    <w:rsid w:val="00700979"/>
    <w:rsid w:val="007040B6"/>
    <w:rsid w:val="00705076"/>
    <w:rsid w:val="00707969"/>
    <w:rsid w:val="00711147"/>
    <w:rsid w:val="0071200C"/>
    <w:rsid w:val="0071222D"/>
    <w:rsid w:val="00712B50"/>
    <w:rsid w:val="00714162"/>
    <w:rsid w:val="00714414"/>
    <w:rsid w:val="0071778D"/>
    <w:rsid w:val="007248EF"/>
    <w:rsid w:val="007277E3"/>
    <w:rsid w:val="0073133D"/>
    <w:rsid w:val="00731A17"/>
    <w:rsid w:val="00734458"/>
    <w:rsid w:val="007367F8"/>
    <w:rsid w:val="007419CF"/>
    <w:rsid w:val="0074241C"/>
    <w:rsid w:val="0074487E"/>
    <w:rsid w:val="0074612A"/>
    <w:rsid w:val="00746273"/>
    <w:rsid w:val="0075366F"/>
    <w:rsid w:val="00754485"/>
    <w:rsid w:val="00755641"/>
    <w:rsid w:val="007626D2"/>
    <w:rsid w:val="007657E6"/>
    <w:rsid w:val="00767D3B"/>
    <w:rsid w:val="007721BF"/>
    <w:rsid w:val="00774ACD"/>
    <w:rsid w:val="00774E70"/>
    <w:rsid w:val="00776822"/>
    <w:rsid w:val="0078181E"/>
    <w:rsid w:val="00783E8E"/>
    <w:rsid w:val="00784E2E"/>
    <w:rsid w:val="007865A9"/>
    <w:rsid w:val="00796CEE"/>
    <w:rsid w:val="007A0285"/>
    <w:rsid w:val="007A1F02"/>
    <w:rsid w:val="007A4664"/>
    <w:rsid w:val="007B2C6D"/>
    <w:rsid w:val="007B514D"/>
    <w:rsid w:val="007B5396"/>
    <w:rsid w:val="007B6FE5"/>
    <w:rsid w:val="007C0B2A"/>
    <w:rsid w:val="007D48B0"/>
    <w:rsid w:val="007E0460"/>
    <w:rsid w:val="007F2F7E"/>
    <w:rsid w:val="007F4A8E"/>
    <w:rsid w:val="007F6AAE"/>
    <w:rsid w:val="00804AB5"/>
    <w:rsid w:val="0081679A"/>
    <w:rsid w:val="00816AA0"/>
    <w:rsid w:val="008230AC"/>
    <w:rsid w:val="00833960"/>
    <w:rsid w:val="00835ABF"/>
    <w:rsid w:val="00841B44"/>
    <w:rsid w:val="00844B72"/>
    <w:rsid w:val="0084715E"/>
    <w:rsid w:val="0085001B"/>
    <w:rsid w:val="00853121"/>
    <w:rsid w:val="00853491"/>
    <w:rsid w:val="00854467"/>
    <w:rsid w:val="0085454F"/>
    <w:rsid w:val="00857D8A"/>
    <w:rsid w:val="008602F9"/>
    <w:rsid w:val="00860C8C"/>
    <w:rsid w:val="00861F46"/>
    <w:rsid w:val="00864855"/>
    <w:rsid w:val="00866FE4"/>
    <w:rsid w:val="00870017"/>
    <w:rsid w:val="008726E9"/>
    <w:rsid w:val="00874E49"/>
    <w:rsid w:val="008754B6"/>
    <w:rsid w:val="00876898"/>
    <w:rsid w:val="0088354C"/>
    <w:rsid w:val="00883CC4"/>
    <w:rsid w:val="00887318"/>
    <w:rsid w:val="00887728"/>
    <w:rsid w:val="00887E0A"/>
    <w:rsid w:val="008A0276"/>
    <w:rsid w:val="008A4029"/>
    <w:rsid w:val="008A4E13"/>
    <w:rsid w:val="008A72CC"/>
    <w:rsid w:val="008B182B"/>
    <w:rsid w:val="008B5DB6"/>
    <w:rsid w:val="008C72D3"/>
    <w:rsid w:val="008D1BBD"/>
    <w:rsid w:val="008D5567"/>
    <w:rsid w:val="008D73E8"/>
    <w:rsid w:val="00911F35"/>
    <w:rsid w:val="00917780"/>
    <w:rsid w:val="009235A2"/>
    <w:rsid w:val="00923CE4"/>
    <w:rsid w:val="0093619F"/>
    <w:rsid w:val="009427E5"/>
    <w:rsid w:val="009454B7"/>
    <w:rsid w:val="009475B8"/>
    <w:rsid w:val="00953F95"/>
    <w:rsid w:val="00955C8D"/>
    <w:rsid w:val="009613D8"/>
    <w:rsid w:val="00961E8E"/>
    <w:rsid w:val="0096603D"/>
    <w:rsid w:val="00970453"/>
    <w:rsid w:val="00973D0A"/>
    <w:rsid w:val="00974275"/>
    <w:rsid w:val="009742F8"/>
    <w:rsid w:val="009804FC"/>
    <w:rsid w:val="00983F1E"/>
    <w:rsid w:val="0098474B"/>
    <w:rsid w:val="0099017C"/>
    <w:rsid w:val="00992E90"/>
    <w:rsid w:val="00994BD1"/>
    <w:rsid w:val="00994F2C"/>
    <w:rsid w:val="00995CBA"/>
    <w:rsid w:val="0099678C"/>
    <w:rsid w:val="009A12F2"/>
    <w:rsid w:val="009A1DB4"/>
    <w:rsid w:val="009B030C"/>
    <w:rsid w:val="009B0C96"/>
    <w:rsid w:val="009B100D"/>
    <w:rsid w:val="009B448C"/>
    <w:rsid w:val="009C0F32"/>
    <w:rsid w:val="009C11FE"/>
    <w:rsid w:val="009C222B"/>
    <w:rsid w:val="009C566C"/>
    <w:rsid w:val="009C64D7"/>
    <w:rsid w:val="009C67A8"/>
    <w:rsid w:val="009C6E8A"/>
    <w:rsid w:val="009D1D6A"/>
    <w:rsid w:val="009D201B"/>
    <w:rsid w:val="009D224E"/>
    <w:rsid w:val="009D4C03"/>
    <w:rsid w:val="009D4CD7"/>
    <w:rsid w:val="009D5D9C"/>
    <w:rsid w:val="009E2171"/>
    <w:rsid w:val="009E4DCF"/>
    <w:rsid w:val="009F3E6A"/>
    <w:rsid w:val="009F3F86"/>
    <w:rsid w:val="009F433D"/>
    <w:rsid w:val="009F4761"/>
    <w:rsid w:val="009F60D0"/>
    <w:rsid w:val="00A02378"/>
    <w:rsid w:val="00A03638"/>
    <w:rsid w:val="00A06F53"/>
    <w:rsid w:val="00A1231B"/>
    <w:rsid w:val="00A14C78"/>
    <w:rsid w:val="00A211F7"/>
    <w:rsid w:val="00A2562E"/>
    <w:rsid w:val="00A25F7E"/>
    <w:rsid w:val="00A26524"/>
    <w:rsid w:val="00A3037E"/>
    <w:rsid w:val="00A36F50"/>
    <w:rsid w:val="00A42306"/>
    <w:rsid w:val="00A43BCA"/>
    <w:rsid w:val="00A43EDD"/>
    <w:rsid w:val="00A50925"/>
    <w:rsid w:val="00A54094"/>
    <w:rsid w:val="00A5451D"/>
    <w:rsid w:val="00A5539F"/>
    <w:rsid w:val="00A55C83"/>
    <w:rsid w:val="00A57815"/>
    <w:rsid w:val="00A62266"/>
    <w:rsid w:val="00A62F82"/>
    <w:rsid w:val="00A62FAD"/>
    <w:rsid w:val="00A70B2C"/>
    <w:rsid w:val="00A70CDC"/>
    <w:rsid w:val="00A7133D"/>
    <w:rsid w:val="00A71E43"/>
    <w:rsid w:val="00A75341"/>
    <w:rsid w:val="00A7788C"/>
    <w:rsid w:val="00A83345"/>
    <w:rsid w:val="00A960B8"/>
    <w:rsid w:val="00AA3E2A"/>
    <w:rsid w:val="00AA5DDC"/>
    <w:rsid w:val="00AB605E"/>
    <w:rsid w:val="00AC0DF9"/>
    <w:rsid w:val="00AC2D5B"/>
    <w:rsid w:val="00AC370F"/>
    <w:rsid w:val="00AC3C0A"/>
    <w:rsid w:val="00AC5A28"/>
    <w:rsid w:val="00AC6321"/>
    <w:rsid w:val="00AD36B2"/>
    <w:rsid w:val="00AD5C8F"/>
    <w:rsid w:val="00AE017A"/>
    <w:rsid w:val="00AE2308"/>
    <w:rsid w:val="00AE26E8"/>
    <w:rsid w:val="00AE6EB7"/>
    <w:rsid w:val="00AF1A91"/>
    <w:rsid w:val="00AF2E57"/>
    <w:rsid w:val="00AF47AE"/>
    <w:rsid w:val="00AF7CA8"/>
    <w:rsid w:val="00B01201"/>
    <w:rsid w:val="00B05554"/>
    <w:rsid w:val="00B1028A"/>
    <w:rsid w:val="00B11A9B"/>
    <w:rsid w:val="00B11DA1"/>
    <w:rsid w:val="00B17622"/>
    <w:rsid w:val="00B17AD0"/>
    <w:rsid w:val="00B2293E"/>
    <w:rsid w:val="00B23C13"/>
    <w:rsid w:val="00B24B2A"/>
    <w:rsid w:val="00B26D25"/>
    <w:rsid w:val="00B324C1"/>
    <w:rsid w:val="00B32881"/>
    <w:rsid w:val="00B32ABB"/>
    <w:rsid w:val="00B407E3"/>
    <w:rsid w:val="00B41FD3"/>
    <w:rsid w:val="00B426D3"/>
    <w:rsid w:val="00B431DE"/>
    <w:rsid w:val="00B443B8"/>
    <w:rsid w:val="00B44710"/>
    <w:rsid w:val="00B452C0"/>
    <w:rsid w:val="00B622CF"/>
    <w:rsid w:val="00B62F65"/>
    <w:rsid w:val="00B642EF"/>
    <w:rsid w:val="00B645C3"/>
    <w:rsid w:val="00B653F9"/>
    <w:rsid w:val="00B66D91"/>
    <w:rsid w:val="00B67D13"/>
    <w:rsid w:val="00B70D03"/>
    <w:rsid w:val="00B803E7"/>
    <w:rsid w:val="00B82E14"/>
    <w:rsid w:val="00B97484"/>
    <w:rsid w:val="00BA2B5A"/>
    <w:rsid w:val="00BA4DDE"/>
    <w:rsid w:val="00BB0EB7"/>
    <w:rsid w:val="00BB1DA6"/>
    <w:rsid w:val="00BB206A"/>
    <w:rsid w:val="00BB2323"/>
    <w:rsid w:val="00BB4CF6"/>
    <w:rsid w:val="00BB55E8"/>
    <w:rsid w:val="00BC655F"/>
    <w:rsid w:val="00BC6819"/>
    <w:rsid w:val="00BC7251"/>
    <w:rsid w:val="00BD0469"/>
    <w:rsid w:val="00BD09F9"/>
    <w:rsid w:val="00BD7CB0"/>
    <w:rsid w:val="00BE06F4"/>
    <w:rsid w:val="00BE1E62"/>
    <w:rsid w:val="00BF52B2"/>
    <w:rsid w:val="00BF7052"/>
    <w:rsid w:val="00C025E9"/>
    <w:rsid w:val="00C05139"/>
    <w:rsid w:val="00C05DCE"/>
    <w:rsid w:val="00C05FAB"/>
    <w:rsid w:val="00C05FE6"/>
    <w:rsid w:val="00C12431"/>
    <w:rsid w:val="00C14DA1"/>
    <w:rsid w:val="00C2008E"/>
    <w:rsid w:val="00C20DEA"/>
    <w:rsid w:val="00C21CD4"/>
    <w:rsid w:val="00C24C69"/>
    <w:rsid w:val="00C25656"/>
    <w:rsid w:val="00C30C28"/>
    <w:rsid w:val="00C360C0"/>
    <w:rsid w:val="00C3674D"/>
    <w:rsid w:val="00C37DB2"/>
    <w:rsid w:val="00C433D5"/>
    <w:rsid w:val="00C43EDE"/>
    <w:rsid w:val="00C471D9"/>
    <w:rsid w:val="00C50B79"/>
    <w:rsid w:val="00C51D2F"/>
    <w:rsid w:val="00C547D6"/>
    <w:rsid w:val="00C60AC3"/>
    <w:rsid w:val="00C64E5C"/>
    <w:rsid w:val="00C656F3"/>
    <w:rsid w:val="00C73727"/>
    <w:rsid w:val="00C7632D"/>
    <w:rsid w:val="00C83AAB"/>
    <w:rsid w:val="00C94C3E"/>
    <w:rsid w:val="00C97383"/>
    <w:rsid w:val="00C97ADB"/>
    <w:rsid w:val="00CA348A"/>
    <w:rsid w:val="00CA5EF8"/>
    <w:rsid w:val="00CB2CE6"/>
    <w:rsid w:val="00CC06EF"/>
    <w:rsid w:val="00CD0374"/>
    <w:rsid w:val="00CD775B"/>
    <w:rsid w:val="00CE0851"/>
    <w:rsid w:val="00CE2A0C"/>
    <w:rsid w:val="00CE2CBB"/>
    <w:rsid w:val="00CE682E"/>
    <w:rsid w:val="00CF08BB"/>
    <w:rsid w:val="00CF1E53"/>
    <w:rsid w:val="00CF2ABD"/>
    <w:rsid w:val="00CF4930"/>
    <w:rsid w:val="00D00E26"/>
    <w:rsid w:val="00D028BC"/>
    <w:rsid w:val="00D031C3"/>
    <w:rsid w:val="00D1389A"/>
    <w:rsid w:val="00D13DAC"/>
    <w:rsid w:val="00D16CB8"/>
    <w:rsid w:val="00D30E68"/>
    <w:rsid w:val="00D31037"/>
    <w:rsid w:val="00D3292D"/>
    <w:rsid w:val="00D33262"/>
    <w:rsid w:val="00D36D26"/>
    <w:rsid w:val="00D37120"/>
    <w:rsid w:val="00D54A24"/>
    <w:rsid w:val="00D57397"/>
    <w:rsid w:val="00D5760A"/>
    <w:rsid w:val="00D61996"/>
    <w:rsid w:val="00D62680"/>
    <w:rsid w:val="00D654CD"/>
    <w:rsid w:val="00D6722C"/>
    <w:rsid w:val="00D678C7"/>
    <w:rsid w:val="00D74C59"/>
    <w:rsid w:val="00D8261A"/>
    <w:rsid w:val="00D9287D"/>
    <w:rsid w:val="00D9415C"/>
    <w:rsid w:val="00D95311"/>
    <w:rsid w:val="00D9553C"/>
    <w:rsid w:val="00DA0885"/>
    <w:rsid w:val="00DA469E"/>
    <w:rsid w:val="00DA5B7B"/>
    <w:rsid w:val="00DA716B"/>
    <w:rsid w:val="00DB1970"/>
    <w:rsid w:val="00DB2B1B"/>
    <w:rsid w:val="00DB394C"/>
    <w:rsid w:val="00DB45F8"/>
    <w:rsid w:val="00DB52FA"/>
    <w:rsid w:val="00DB7675"/>
    <w:rsid w:val="00DC31F7"/>
    <w:rsid w:val="00DC3565"/>
    <w:rsid w:val="00DC4923"/>
    <w:rsid w:val="00DC4AC6"/>
    <w:rsid w:val="00DD108E"/>
    <w:rsid w:val="00DD3A15"/>
    <w:rsid w:val="00DD43DA"/>
    <w:rsid w:val="00DE4B04"/>
    <w:rsid w:val="00DE6FFA"/>
    <w:rsid w:val="00DF0A6A"/>
    <w:rsid w:val="00E0011A"/>
    <w:rsid w:val="00E02496"/>
    <w:rsid w:val="00E028DD"/>
    <w:rsid w:val="00E13147"/>
    <w:rsid w:val="00E232B0"/>
    <w:rsid w:val="00E25DCD"/>
    <w:rsid w:val="00E269E1"/>
    <w:rsid w:val="00E26B35"/>
    <w:rsid w:val="00E326FF"/>
    <w:rsid w:val="00E37145"/>
    <w:rsid w:val="00E414A0"/>
    <w:rsid w:val="00E45F13"/>
    <w:rsid w:val="00E50336"/>
    <w:rsid w:val="00E510BC"/>
    <w:rsid w:val="00E52BA4"/>
    <w:rsid w:val="00E61256"/>
    <w:rsid w:val="00E62EFE"/>
    <w:rsid w:val="00E73CB2"/>
    <w:rsid w:val="00E81A79"/>
    <w:rsid w:val="00E828E4"/>
    <w:rsid w:val="00E839BA"/>
    <w:rsid w:val="00E8428A"/>
    <w:rsid w:val="00E8504B"/>
    <w:rsid w:val="00E860C6"/>
    <w:rsid w:val="00E97F7D"/>
    <w:rsid w:val="00EA2D3F"/>
    <w:rsid w:val="00EA59B8"/>
    <w:rsid w:val="00EA5A01"/>
    <w:rsid w:val="00EA6657"/>
    <w:rsid w:val="00EB0458"/>
    <w:rsid w:val="00EC2DF9"/>
    <w:rsid w:val="00EC6CDF"/>
    <w:rsid w:val="00EC7E47"/>
    <w:rsid w:val="00ED3B2F"/>
    <w:rsid w:val="00ED70C0"/>
    <w:rsid w:val="00EE3494"/>
    <w:rsid w:val="00EE6E36"/>
    <w:rsid w:val="00F016BC"/>
    <w:rsid w:val="00F029EA"/>
    <w:rsid w:val="00F0660B"/>
    <w:rsid w:val="00F10070"/>
    <w:rsid w:val="00F123AE"/>
    <w:rsid w:val="00F13EB2"/>
    <w:rsid w:val="00F16C91"/>
    <w:rsid w:val="00F16DD9"/>
    <w:rsid w:val="00F17C5E"/>
    <w:rsid w:val="00F2201D"/>
    <w:rsid w:val="00F233E2"/>
    <w:rsid w:val="00F26721"/>
    <w:rsid w:val="00F32B93"/>
    <w:rsid w:val="00F45CDD"/>
    <w:rsid w:val="00F45FA9"/>
    <w:rsid w:val="00F5551A"/>
    <w:rsid w:val="00F56AAB"/>
    <w:rsid w:val="00F600C7"/>
    <w:rsid w:val="00F617B6"/>
    <w:rsid w:val="00F61979"/>
    <w:rsid w:val="00F61A27"/>
    <w:rsid w:val="00F64F61"/>
    <w:rsid w:val="00F652CA"/>
    <w:rsid w:val="00F73331"/>
    <w:rsid w:val="00F74E97"/>
    <w:rsid w:val="00F816C4"/>
    <w:rsid w:val="00F84105"/>
    <w:rsid w:val="00F87174"/>
    <w:rsid w:val="00F91D37"/>
    <w:rsid w:val="00F91DEC"/>
    <w:rsid w:val="00F93310"/>
    <w:rsid w:val="00F93538"/>
    <w:rsid w:val="00F9610D"/>
    <w:rsid w:val="00F97739"/>
    <w:rsid w:val="00FA7E83"/>
    <w:rsid w:val="00FB15FF"/>
    <w:rsid w:val="00FB2027"/>
    <w:rsid w:val="00FB207A"/>
    <w:rsid w:val="00FB50A2"/>
    <w:rsid w:val="00FB657F"/>
    <w:rsid w:val="00FC2B17"/>
    <w:rsid w:val="00FC395D"/>
    <w:rsid w:val="00FD4BB0"/>
    <w:rsid w:val="00FE2ED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8CCE18"/>
  <w15:docId w15:val="{75CBE087-4487-4BBC-B3A9-55AE8BFE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19"/>
        <w:szCs w:val="19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 w:qFormat="1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uiPriority="15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6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qFormat/>
    <w:rsid w:val="00F816C4"/>
  </w:style>
  <w:style w:type="paragraph" w:styleId="berschrift1">
    <w:name w:val="heading 1"/>
    <w:basedOn w:val="Standard"/>
    <w:next w:val="Standard"/>
    <w:link w:val="berschrift1Zchn"/>
    <w:uiPriority w:val="9"/>
    <w:qFormat/>
    <w:rsid w:val="00835ABF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b/>
      <w:bCs/>
      <w:sz w:val="2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87E0A"/>
    <w:pPr>
      <w:keepNext/>
      <w:keepLines/>
      <w:spacing w:before="240"/>
      <w:contextualSpacing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87E0A"/>
    <w:pPr>
      <w:keepNext/>
      <w:keepLines/>
      <w:spacing w:before="240"/>
      <w:contextualSpacing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887E0A"/>
    <w:pPr>
      <w:keepNext/>
      <w:keepLines/>
      <w:spacing w:before="120"/>
      <w:contextualSpacing/>
      <w:outlineLvl w:val="3"/>
    </w:pPr>
    <w:rPr>
      <w:rFonts w:asciiTheme="majorHAnsi" w:eastAsiaTheme="majorEastAsia" w:hAnsiTheme="majorHAnsi" w:cstheme="majorBidi"/>
      <w:sz w:val="16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887E0A"/>
    <w:pPr>
      <w:keepNext/>
      <w:keepLines/>
      <w:spacing w:before="120"/>
      <w:contextualSpacing/>
      <w:outlineLvl w:val="4"/>
    </w:pPr>
    <w:rPr>
      <w:rFonts w:asciiTheme="majorHAnsi" w:eastAsiaTheme="majorEastAsia" w:hAnsiTheme="majorHAnsi" w:cstheme="majorBidi"/>
      <w:i/>
      <w:sz w:val="16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84"/>
    <w:semiHidden/>
    <w:rsid w:val="00983F1E"/>
    <w:pPr>
      <w:tabs>
        <w:tab w:val="center" w:pos="4536"/>
        <w:tab w:val="right" w:pos="9072"/>
      </w:tabs>
      <w:spacing w:line="22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84"/>
    <w:semiHidden/>
    <w:rsid w:val="00AC5A28"/>
    <w:rPr>
      <w:sz w:val="16"/>
    </w:rPr>
  </w:style>
  <w:style w:type="paragraph" w:styleId="Fuzeile">
    <w:name w:val="footer"/>
    <w:basedOn w:val="Standard"/>
    <w:link w:val="FuzeileZchn"/>
    <w:uiPriority w:val="86"/>
    <w:semiHidden/>
    <w:rsid w:val="00186A82"/>
    <w:pPr>
      <w:spacing w:line="220" w:lineRule="exac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86"/>
    <w:semiHidden/>
    <w:rsid w:val="00AC5A28"/>
    <w:rPr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numPr>
        <w:numId w:val="6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35ABF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87E0A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88354C"/>
    <w:pPr>
      <w:spacing w:before="360"/>
      <w:contextualSpacing/>
    </w:pPr>
    <w:rPr>
      <w:rFonts w:asciiTheme="majorHAnsi" w:eastAsiaTheme="majorEastAsia" w:hAnsiTheme="majorHAnsi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88354C"/>
    <w:rPr>
      <w:rFonts w:asciiTheme="majorHAnsi" w:eastAsiaTheme="majorEastAsia" w:hAnsiTheme="majorHAnsi" w:cstheme="majorBidi"/>
      <w:b/>
      <w:sz w:val="28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667DCA"/>
    <w:pPr>
      <w:spacing w:before="1100" w:after="56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85001B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1874F9"/>
    <w:pPr>
      <w:spacing w:line="226" w:lineRule="atLeast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13" w:type="dxa"/>
        <w:bottom w:w="113" w:type="dxa"/>
        <w:right w:w="113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E3E3E3" w:themeFill="background2" w:themeFillTint="66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887E0A"/>
    <w:rPr>
      <w:rFonts w:asciiTheme="majorHAnsi" w:eastAsiaTheme="majorEastAsia" w:hAnsiTheme="majorHAnsi" w:cstheme="majorBidi"/>
      <w:i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001B"/>
    <w:rPr>
      <w:rFonts w:asciiTheme="majorHAnsi" w:eastAsiaTheme="majorEastAsia" w:hAnsiTheme="majorHAnsi" w:cstheme="majorBidi"/>
      <w:sz w:val="1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001B"/>
    <w:rPr>
      <w:rFonts w:asciiTheme="majorHAnsi" w:eastAsiaTheme="majorEastAsia" w:hAnsiTheme="majorHAnsi" w:cstheme="majorBidi"/>
      <w:i/>
      <w:sz w:val="1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B01201"/>
    <w:pPr>
      <w:numPr>
        <w:numId w:val="5"/>
      </w:numPr>
    </w:pPr>
  </w:style>
  <w:style w:type="paragraph" w:customStyle="1" w:styleId="Traktandum-Text">
    <w:name w:val="Traktandum-Text"/>
    <w:basedOn w:val="Aufzhlung1"/>
    <w:uiPriority w:val="27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27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qFormat/>
    <w:rsid w:val="00887E0A"/>
    <w:pPr>
      <w:numPr>
        <w:ilvl w:val="1"/>
      </w:numPr>
    </w:pPr>
    <w:rPr>
      <w:rFonts w:eastAsiaTheme="minorEastAsia"/>
      <w:b/>
      <w:sz w:val="28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85001B"/>
    <w:rPr>
      <w:rFonts w:eastAsiaTheme="minorEastAsia"/>
      <w:b/>
      <w:sz w:val="28"/>
    </w:rPr>
  </w:style>
  <w:style w:type="paragraph" w:styleId="Datum">
    <w:name w:val="Date"/>
    <w:basedOn w:val="Standard"/>
    <w:next w:val="Standard"/>
    <w:link w:val="DatumZchn"/>
    <w:uiPriority w:val="16"/>
    <w:semiHidden/>
    <w:rsid w:val="00245C5D"/>
    <w:pPr>
      <w:spacing w:before="780" w:line="240" w:lineRule="atLeast"/>
      <w:contextualSpacing/>
    </w:pPr>
    <w:rPr>
      <w:sz w:val="16"/>
    </w:rPr>
  </w:style>
  <w:style w:type="character" w:customStyle="1" w:styleId="DatumZchn">
    <w:name w:val="Datum Zchn"/>
    <w:basedOn w:val="Absatz-Standardschriftart"/>
    <w:link w:val="Datum"/>
    <w:uiPriority w:val="16"/>
    <w:semiHidden/>
    <w:rsid w:val="009F433D"/>
    <w:rPr>
      <w:sz w:val="16"/>
    </w:rPr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9F433D"/>
    <w:rPr>
      <w:sz w:val="16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A42306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9F433D"/>
    <w:rPr>
      <w:sz w:val="16"/>
    </w:rPr>
  </w:style>
  <w:style w:type="character" w:styleId="Endnotenzeichen">
    <w:name w:val="endnote reference"/>
    <w:basedOn w:val="Absatz-Standardschriftart"/>
    <w:uiPriority w:val="79"/>
    <w:semiHidden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qFormat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15"/>
    <w:qFormat/>
    <w:rsid w:val="00774ACD"/>
    <w:pPr>
      <w:spacing w:before="120" w:after="240"/>
    </w:pPr>
    <w:rPr>
      <w:iCs/>
      <w:sz w:val="15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6556D6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9F433D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C05DCE"/>
    <w:pPr>
      <w:numPr>
        <w:numId w:val="7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C05DCE"/>
    <w:pPr>
      <w:numPr>
        <w:ilvl w:val="1"/>
        <w:numId w:val="7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C05DCE"/>
    <w:pPr>
      <w:numPr>
        <w:ilvl w:val="2"/>
        <w:numId w:val="7"/>
      </w:numPr>
    </w:pPr>
    <w:rPr>
      <w:b/>
      <w:i w:val="0"/>
    </w:rPr>
  </w:style>
  <w:style w:type="paragraph" w:customStyle="1" w:styleId="berschrift4nummeriert">
    <w:name w:val="Überschrift 4 nummeriert"/>
    <w:basedOn w:val="berschrift4"/>
    <w:next w:val="Standard"/>
    <w:uiPriority w:val="10"/>
    <w:semiHidden/>
    <w:rsid w:val="00C05DCE"/>
    <w:pPr>
      <w:numPr>
        <w:ilvl w:val="3"/>
        <w:numId w:val="7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7D48B0"/>
    <w:pPr>
      <w:tabs>
        <w:tab w:val="right" w:leader="dot" w:pos="8902"/>
      </w:tabs>
      <w:ind w:left="737" w:hanging="73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C05DCE"/>
    <w:pPr>
      <w:tabs>
        <w:tab w:val="left" w:pos="728"/>
        <w:tab w:val="right" w:leader="dot" w:pos="8902"/>
      </w:tabs>
      <w:ind w:left="737" w:hanging="737"/>
    </w:pPr>
  </w:style>
  <w:style w:type="paragraph" w:styleId="Verzeichnis3">
    <w:name w:val="toc 3"/>
    <w:basedOn w:val="Standard"/>
    <w:next w:val="Standard"/>
    <w:autoRedefine/>
    <w:uiPriority w:val="39"/>
    <w:semiHidden/>
    <w:rsid w:val="00C05DCE"/>
    <w:pPr>
      <w:tabs>
        <w:tab w:val="right" w:leader="dot" w:pos="8902"/>
      </w:tabs>
      <w:ind w:left="737" w:hanging="737"/>
    </w:pPr>
  </w:style>
  <w:style w:type="paragraph" w:styleId="StandardWeb">
    <w:name w:val="Normal (Web)"/>
    <w:basedOn w:val="Standard"/>
    <w:uiPriority w:val="79"/>
    <w:semiHidden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A7E83"/>
    <w:pPr>
      <w:tabs>
        <w:tab w:val="right" w:leader="dot" w:pos="8902"/>
      </w:tabs>
    </w:pPr>
  </w:style>
  <w:style w:type="paragraph" w:customStyle="1" w:styleId="Absenderzeile">
    <w:name w:val="Absenderzeile"/>
    <w:basedOn w:val="Standard"/>
    <w:uiPriority w:val="16"/>
    <w:semiHidden/>
    <w:rsid w:val="0017204E"/>
    <w:pPr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C05DCE"/>
    <w:pPr>
      <w:numPr>
        <w:ilvl w:val="5"/>
        <w:numId w:val="7"/>
      </w:numPr>
    </w:pPr>
  </w:style>
  <w:style w:type="paragraph" w:customStyle="1" w:styleId="Nummerierung2">
    <w:name w:val="Nummerierung 2"/>
    <w:basedOn w:val="Nummerierung1"/>
    <w:uiPriority w:val="7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C05DCE"/>
    <w:pPr>
      <w:numPr>
        <w:ilvl w:val="8"/>
        <w:numId w:val="7"/>
      </w:numPr>
    </w:pPr>
  </w:style>
  <w:style w:type="paragraph" w:customStyle="1" w:styleId="Nummerierung3">
    <w:name w:val="Nummerierung 3"/>
    <w:basedOn w:val="Nummerierung2"/>
    <w:uiPriority w:val="7"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3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99"/>
    <w:rsid w:val="00FB2027"/>
    <w:rPr>
      <w:color w:val="808080" w:themeColor="background1" w:themeShade="80"/>
    </w:rPr>
  </w:style>
  <w:style w:type="paragraph" w:customStyle="1" w:styleId="ErstelltdurchVorlagenbauerchfrPHZug">
    <w:name w:val="Erstellt durch Vorlagenbauer.ch für PH Zug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C05DCE"/>
    <w:pPr>
      <w:tabs>
        <w:tab w:val="right" w:leader="dot" w:pos="8902"/>
      </w:tabs>
      <w:ind w:left="737" w:hanging="737"/>
    </w:pPr>
  </w:style>
  <w:style w:type="paragraph" w:styleId="Verzeichnis5">
    <w:name w:val="toc 5"/>
    <w:basedOn w:val="Standard"/>
    <w:next w:val="Standard"/>
    <w:autoRedefine/>
    <w:uiPriority w:val="39"/>
    <w:semiHidden/>
    <w:rsid w:val="007D48B0"/>
    <w:pPr>
      <w:tabs>
        <w:tab w:val="right" w:leader="dot" w:pos="8902"/>
      </w:tabs>
      <w:ind w:left="1729" w:hanging="992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C05DCE"/>
    <w:pPr>
      <w:numPr>
        <w:numId w:val="4"/>
      </w:numPr>
    </w:pPr>
  </w:style>
  <w:style w:type="numbering" w:customStyle="1" w:styleId="AufzhlungenListe">
    <w:name w:val="Aufzählungen (Liste)"/>
    <w:uiPriority w:val="99"/>
    <w:rsid w:val="00B01201"/>
    <w:pPr>
      <w:numPr>
        <w:numId w:val="5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C05DCE"/>
    <w:pPr>
      <w:numPr>
        <w:ilvl w:val="4"/>
        <w:numId w:val="7"/>
      </w:numPr>
    </w:pPr>
  </w:style>
  <w:style w:type="character" w:customStyle="1" w:styleId="AbsenderzeilePP">
    <w:name w:val="Absenderzeile P.P."/>
    <w:basedOn w:val="Absatz-Standardschriftart"/>
    <w:uiPriority w:val="16"/>
    <w:semiHidden/>
    <w:qFormat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qFormat/>
    <w:rsid w:val="0017204E"/>
    <w:rPr>
      <w:b/>
      <w:spacing w:val="0"/>
      <w:sz w:val="32"/>
    </w:rPr>
  </w:style>
  <w:style w:type="paragraph" w:customStyle="1" w:styleId="Abstandszeile1">
    <w:name w:val="Abstandszeile 1"/>
    <w:basedOn w:val="Standard"/>
    <w:next w:val="Standard"/>
    <w:uiPriority w:val="16"/>
    <w:semiHidden/>
    <w:qFormat/>
    <w:rsid w:val="00DC4AC6"/>
    <w:pPr>
      <w:spacing w:after="400"/>
    </w:pPr>
    <w:rPr>
      <w:color w:val="FFFFFF" w:themeColor="background1"/>
    </w:rPr>
  </w:style>
  <w:style w:type="paragraph" w:customStyle="1" w:styleId="Titelgross">
    <w:name w:val="Titel gross"/>
    <w:basedOn w:val="Standard"/>
    <w:uiPriority w:val="12"/>
    <w:qFormat/>
    <w:rsid w:val="0088354C"/>
    <w:pPr>
      <w:spacing w:line="252" w:lineRule="auto"/>
    </w:pPr>
    <w:rPr>
      <w:b/>
      <w:bCs/>
      <w:sz w:val="72"/>
      <w:szCs w:val="28"/>
    </w:rPr>
  </w:style>
  <w:style w:type="paragraph" w:customStyle="1" w:styleId="Abstandszeile2">
    <w:name w:val="Abstandszeile 2"/>
    <w:basedOn w:val="Standard"/>
    <w:next w:val="Standard"/>
    <w:uiPriority w:val="16"/>
    <w:semiHidden/>
    <w:qFormat/>
    <w:rsid w:val="007B6FE5"/>
    <w:pPr>
      <w:spacing w:after="780"/>
    </w:pPr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phzg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emf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D568B486644258B1FE42021A0C5F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F2E64A-E411-4782-80C2-49DF48D819E3}"/>
      </w:docPartPr>
      <w:docPartBody>
        <w:p w:rsidR="00482AC9" w:rsidRDefault="00482AC9">
          <w:pPr>
            <w:pStyle w:val="D2D568B486644258B1FE42021A0C5FE0"/>
          </w:pPr>
          <w:r w:rsidRPr="00DA5B7B">
            <w:rPr>
              <w:rStyle w:val="Platzhaltertext"/>
            </w:rPr>
            <w:t>Tite</w:t>
          </w:r>
          <w:r>
            <w:rPr>
              <w:rStyle w:val="Platzhaltertext"/>
            </w:rPr>
            <w:t>l</w:t>
          </w:r>
        </w:p>
      </w:docPartBody>
    </w:docPart>
    <w:docPart>
      <w:docPartPr>
        <w:name w:val="0084858BAB2D438DAE6079E73E3F30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B95054-FBE9-4098-B4E6-F9B99C833167}"/>
      </w:docPartPr>
      <w:docPartBody>
        <w:p w:rsidR="000B2F4F" w:rsidRDefault="000B2F4F" w:rsidP="000B2F4F">
          <w:pPr>
            <w:pStyle w:val="0084858BAB2D438DAE6079E73E3F300F"/>
          </w:pP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>bitte wählen</w:t>
          </w:r>
        </w:p>
      </w:docPartBody>
    </w:docPart>
    <w:docPart>
      <w:docPartPr>
        <w:name w:val="2C7A4D195EA64DC9A09976A05D3369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6AE554-930E-4C43-A0B8-A1DF996BDE95}"/>
      </w:docPartPr>
      <w:docPartBody>
        <w:p w:rsidR="000B2F4F" w:rsidRDefault="000B2F4F" w:rsidP="000B2F4F">
          <w:pPr>
            <w:pStyle w:val="2C7A4D195EA64DC9A09976A05D336930"/>
          </w:pP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8E6B1CE6DE45469DA319B66C4D02FB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F0B9A3-3248-4ADC-A06E-317F0C9DE1E5}"/>
      </w:docPartPr>
      <w:docPartBody>
        <w:p w:rsidR="000B2F4F" w:rsidRDefault="000B2F4F" w:rsidP="000B2F4F">
          <w:pPr>
            <w:pStyle w:val="8E6B1CE6DE45469DA319B66C4D02FB53"/>
          </w:pP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5999578B5AB94BDCAE7CEB952D6D65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7B893-719D-46BF-940E-C48CF4C7F4B3}"/>
      </w:docPartPr>
      <w:docPartBody>
        <w:p w:rsidR="000B2F4F" w:rsidRDefault="000B2F4F" w:rsidP="000B2F4F">
          <w:pPr>
            <w:pStyle w:val="5999578B5AB94BDCAE7CEB952D6D6511"/>
          </w:pP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60BD3700906845D28FD41F7FC3BE78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49E12B-6785-46AF-B348-586C19A36B77}"/>
      </w:docPartPr>
      <w:docPartBody>
        <w:p w:rsidR="000B2F4F" w:rsidRDefault="000B2F4F" w:rsidP="000B2F4F">
          <w:pPr>
            <w:pStyle w:val="60BD3700906845D28FD41F7FC3BE7803"/>
          </w:pP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9D667A9C6E4F4233827F5866DE9084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168265-0D0A-4B3B-ACAC-FBF33EC90249}"/>
      </w:docPartPr>
      <w:docPartBody>
        <w:p w:rsidR="000B2F4F" w:rsidRDefault="000B2F4F" w:rsidP="000B2F4F">
          <w:pPr>
            <w:pStyle w:val="9D667A9C6E4F4233827F5866DE908441"/>
          </w:pP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8D72646E390446958BF32796F7EE5C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714034-EAA6-43B6-B638-4931D673AD80}"/>
      </w:docPartPr>
      <w:docPartBody>
        <w:p w:rsidR="000B2F4F" w:rsidRDefault="000B2F4F" w:rsidP="000B2F4F">
          <w:pPr>
            <w:pStyle w:val="8D72646E390446958BF32796F7EE5C64"/>
          </w:pPr>
          <w:r w:rsidRPr="007618E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0934939DC945CFAB0CEF460DD20A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7E2FE1-3D5D-4069-8277-0FB6EA2D5051}"/>
      </w:docPartPr>
      <w:docPartBody>
        <w:p w:rsidR="000B2F4F" w:rsidRDefault="000B2F4F" w:rsidP="000B2F4F">
          <w:pPr>
            <w:pStyle w:val="7B0934939DC945CFAB0CEF460DD20A97"/>
          </w:pP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>bitte wählen</w:t>
          </w:r>
        </w:p>
      </w:docPartBody>
    </w:docPart>
    <w:docPart>
      <w:docPartPr>
        <w:name w:val="2553B9E6A25246A990B1EC1ACD5C5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8C60C4-8A12-4FC0-A17E-7E158D7E3717}"/>
      </w:docPartPr>
      <w:docPartBody>
        <w:p w:rsidR="000B2F4F" w:rsidRDefault="000B2F4F" w:rsidP="000B2F4F">
          <w:pPr>
            <w:pStyle w:val="2553B9E6A25246A990B1EC1ACD5C5C9D"/>
          </w:pP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78531587D821484AA6E20E5B10A3AF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58D14D-561C-403E-96FA-09BA89F54D96}"/>
      </w:docPartPr>
      <w:docPartBody>
        <w:p w:rsidR="000B2F4F" w:rsidRDefault="000B2F4F" w:rsidP="000B2F4F">
          <w:pPr>
            <w:pStyle w:val="78531587D821484AA6E20E5B10A3AF6A"/>
          </w:pP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9C9C5FBDA7BD4D4A93F074D50E991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1C76C-3747-4B2E-B1E8-A98289EC9FE1}"/>
      </w:docPartPr>
      <w:docPartBody>
        <w:p w:rsidR="000B2F4F" w:rsidRDefault="000B2F4F" w:rsidP="000B2F4F">
          <w:pPr>
            <w:pStyle w:val="9C9C5FBDA7BD4D4A93F074D50E9915BC"/>
          </w:pP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A0F08015CD454C37B4191EFF192EF9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63847C-336D-4355-A7C6-D1411038199B}"/>
      </w:docPartPr>
      <w:docPartBody>
        <w:p w:rsidR="000B2F4F" w:rsidRDefault="000B2F4F" w:rsidP="000B2F4F">
          <w:pPr>
            <w:pStyle w:val="A0F08015CD454C37B4191EFF192EF9C0"/>
          </w:pP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  <w:r w:rsidRPr="009305BE">
            <w:rPr>
              <w:rStyle w:val="Platzhaltertext"/>
              <w:szCs w:val="20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0908A24235744DA9835DCF011F78D4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AE3778-0DFE-4512-B0FE-6841E5DDAA56}"/>
      </w:docPartPr>
      <w:docPartBody>
        <w:p w:rsidR="000B2F4F" w:rsidRDefault="000B2F4F" w:rsidP="000B2F4F">
          <w:pPr>
            <w:pStyle w:val="0908A24235744DA9835DCF011F78D43C"/>
          </w:pPr>
          <w:r w:rsidRPr="00DC227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E18613740F42A7BB53D477B2D1B5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7E691A-0350-4BA8-A99B-33BE62188907}"/>
      </w:docPartPr>
      <w:docPartBody>
        <w:p w:rsidR="000B2F4F" w:rsidRDefault="000B2F4F" w:rsidP="000B2F4F">
          <w:pPr>
            <w:pStyle w:val="98E18613740F42A7BB53D477B2D1B542"/>
          </w:pPr>
          <w:r w:rsidRPr="004D3293">
            <w:rPr>
              <w:rStyle w:val="Platzhaltertext"/>
              <w:szCs w:val="20"/>
              <w:shd w:val="clear" w:color="auto" w:fill="F2F2F2" w:themeFill="background1" w:themeFillShade="F2"/>
            </w:rPr>
            <w:tab/>
            <w:t>V</w:t>
          </w:r>
          <w:r>
            <w:rPr>
              <w:rStyle w:val="Platzhaltertext"/>
              <w:szCs w:val="20"/>
              <w:shd w:val="clear" w:color="auto" w:fill="F2F2F2" w:themeFill="background1" w:themeFillShade="F2"/>
            </w:rPr>
            <w:t>orname Nachname</w:t>
          </w:r>
        </w:p>
      </w:docPartBody>
    </w:docPart>
    <w:docPart>
      <w:docPartPr>
        <w:name w:val="A963B02230C44EA593C80B0349CB5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5A00CD-575E-4113-B0D8-B2B108CA0F63}"/>
      </w:docPartPr>
      <w:docPartBody>
        <w:p w:rsidR="000B2F4F" w:rsidRDefault="000B2F4F" w:rsidP="000B2F4F">
          <w:pPr>
            <w:pStyle w:val="A963B02230C44EA593C80B0349CB5AFD"/>
          </w:pPr>
          <w:r w:rsidRPr="00E25B01">
            <w:rPr>
              <w:rStyle w:val="Platzhaltertext"/>
            </w:rPr>
            <w:t>Klicken, um Datum einzugeben.</w:t>
          </w:r>
        </w:p>
      </w:docPartBody>
    </w:docPart>
    <w:docPart>
      <w:docPartPr>
        <w:name w:val="3479BE0664554C32B82FCF0BB6A434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3CD635-686B-4BAB-ADF4-9B1B2B9AC13A}"/>
      </w:docPartPr>
      <w:docPartBody>
        <w:p w:rsidR="000B2F4F" w:rsidRDefault="000B2F4F" w:rsidP="000B2F4F">
          <w:pPr>
            <w:pStyle w:val="3479BE0664554C32B82FCF0BB6A43481"/>
          </w:pPr>
          <w:r w:rsidRPr="00DC227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CA50F28F3D4799934AA538870934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583E58-9638-43A4-B958-8FDA1A0C57CD}"/>
      </w:docPartPr>
      <w:docPartBody>
        <w:p w:rsidR="000B2F4F" w:rsidRDefault="000B2F4F" w:rsidP="000B2F4F">
          <w:pPr>
            <w:pStyle w:val="1FCA50F28F3D4799934AA5388709341E"/>
          </w:pPr>
          <w:r w:rsidRPr="00E25B01">
            <w:rPr>
              <w:rStyle w:val="Platzhaltertext"/>
            </w:rPr>
            <w:t>Klicken, um Datum einzugeben.</w:t>
          </w:r>
        </w:p>
      </w:docPartBody>
    </w:docPart>
    <w:docPart>
      <w:docPartPr>
        <w:name w:val="8726C49152B64F27948FD43EB2C199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0C30BB-8DE6-4B48-918F-F8F888FECB97}"/>
      </w:docPartPr>
      <w:docPartBody>
        <w:p w:rsidR="000B2F4F" w:rsidRDefault="000B2F4F" w:rsidP="000B2F4F">
          <w:pPr>
            <w:pStyle w:val="8726C49152B64F27948FD43EB2C19985"/>
          </w:pPr>
          <w:r w:rsidRPr="00E25B01">
            <w:rPr>
              <w:rStyle w:val="Platzhaltertext"/>
            </w:rPr>
            <w:t>Klicken, um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CE1C9D-8CE3-4EDB-A8A1-B18DD1014E56}"/>
      </w:docPartPr>
      <w:docPartBody>
        <w:p w:rsidR="000B2F4F" w:rsidRDefault="000B2F4F">
          <w:r w:rsidRPr="00DB3DF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C9"/>
    <w:rsid w:val="000B2F4F"/>
    <w:rsid w:val="00482AC9"/>
    <w:rsid w:val="0064197B"/>
    <w:rsid w:val="00B2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0B2F4F"/>
    <w:rPr>
      <w:color w:val="808080" w:themeColor="background1" w:themeShade="80"/>
    </w:rPr>
  </w:style>
  <w:style w:type="paragraph" w:customStyle="1" w:styleId="D2D568B486644258B1FE42021A0C5FE0">
    <w:name w:val="D2D568B486644258B1FE42021A0C5FE0"/>
  </w:style>
  <w:style w:type="paragraph" w:customStyle="1" w:styleId="0084858BAB2D438DAE6079E73E3F300F">
    <w:name w:val="0084858BAB2D438DAE6079E73E3F300F"/>
    <w:rsid w:val="000B2F4F"/>
  </w:style>
  <w:style w:type="paragraph" w:customStyle="1" w:styleId="2C7A4D195EA64DC9A09976A05D336930">
    <w:name w:val="2C7A4D195EA64DC9A09976A05D336930"/>
    <w:rsid w:val="000B2F4F"/>
  </w:style>
  <w:style w:type="paragraph" w:customStyle="1" w:styleId="8E6B1CE6DE45469DA319B66C4D02FB53">
    <w:name w:val="8E6B1CE6DE45469DA319B66C4D02FB53"/>
    <w:rsid w:val="000B2F4F"/>
  </w:style>
  <w:style w:type="paragraph" w:customStyle="1" w:styleId="5999578B5AB94BDCAE7CEB952D6D6511">
    <w:name w:val="5999578B5AB94BDCAE7CEB952D6D6511"/>
    <w:rsid w:val="000B2F4F"/>
  </w:style>
  <w:style w:type="paragraph" w:customStyle="1" w:styleId="60BD3700906845D28FD41F7FC3BE7803">
    <w:name w:val="60BD3700906845D28FD41F7FC3BE7803"/>
    <w:rsid w:val="000B2F4F"/>
  </w:style>
  <w:style w:type="paragraph" w:customStyle="1" w:styleId="9D667A9C6E4F4233827F5866DE908441">
    <w:name w:val="9D667A9C6E4F4233827F5866DE908441"/>
    <w:rsid w:val="000B2F4F"/>
  </w:style>
  <w:style w:type="paragraph" w:customStyle="1" w:styleId="4249C17B9D9D4DB787419D6FDA02CC38">
    <w:name w:val="4249C17B9D9D4DB787419D6FDA02CC38"/>
    <w:rsid w:val="000B2F4F"/>
  </w:style>
  <w:style w:type="paragraph" w:customStyle="1" w:styleId="48827DB7EC97406FA1474E1E007AA8AC">
    <w:name w:val="48827DB7EC97406FA1474E1E007AA8AC"/>
    <w:rsid w:val="000B2F4F"/>
  </w:style>
  <w:style w:type="paragraph" w:customStyle="1" w:styleId="B5A0D4908F9B4A5FBA52EC27D915B04D">
    <w:name w:val="B5A0D4908F9B4A5FBA52EC27D915B04D"/>
    <w:rsid w:val="000B2F4F"/>
  </w:style>
  <w:style w:type="paragraph" w:customStyle="1" w:styleId="AD3D22B781E846278BA0516E229F6070">
    <w:name w:val="AD3D22B781E846278BA0516E229F6070"/>
    <w:rsid w:val="000B2F4F"/>
  </w:style>
  <w:style w:type="paragraph" w:customStyle="1" w:styleId="E588F5343FF44B4086AD4D633240B8D5">
    <w:name w:val="E588F5343FF44B4086AD4D633240B8D5"/>
    <w:rsid w:val="000B2F4F"/>
  </w:style>
  <w:style w:type="paragraph" w:customStyle="1" w:styleId="B1933106452E47F58C4F66B2BCBF6D7E">
    <w:name w:val="B1933106452E47F58C4F66B2BCBF6D7E"/>
    <w:rsid w:val="000B2F4F"/>
  </w:style>
  <w:style w:type="paragraph" w:customStyle="1" w:styleId="3067159A783E4D2DBE0B1EEBD68D7D60">
    <w:name w:val="3067159A783E4D2DBE0B1EEBD68D7D60"/>
    <w:rsid w:val="000B2F4F"/>
  </w:style>
  <w:style w:type="paragraph" w:customStyle="1" w:styleId="8BD33C7BF1A24C40995A7FCF59863B76">
    <w:name w:val="8BD33C7BF1A24C40995A7FCF59863B76"/>
    <w:rsid w:val="000B2F4F"/>
  </w:style>
  <w:style w:type="paragraph" w:customStyle="1" w:styleId="7A8CE8517C2343A89FAA482CB918035A">
    <w:name w:val="7A8CE8517C2343A89FAA482CB918035A"/>
    <w:rsid w:val="000B2F4F"/>
  </w:style>
  <w:style w:type="paragraph" w:customStyle="1" w:styleId="3A0A47162B1B4A29AF2812D34713B548">
    <w:name w:val="3A0A47162B1B4A29AF2812D34713B548"/>
    <w:rsid w:val="000B2F4F"/>
  </w:style>
  <w:style w:type="paragraph" w:customStyle="1" w:styleId="167D0357314B4C06A8326CCEF9191CEF">
    <w:name w:val="167D0357314B4C06A8326CCEF9191CEF"/>
    <w:rsid w:val="000B2F4F"/>
  </w:style>
  <w:style w:type="paragraph" w:customStyle="1" w:styleId="275551949FE64521A047CC392E8E4FEE">
    <w:name w:val="275551949FE64521A047CC392E8E4FEE"/>
    <w:rsid w:val="000B2F4F"/>
  </w:style>
  <w:style w:type="paragraph" w:customStyle="1" w:styleId="8D72646E390446958BF32796F7EE5C64">
    <w:name w:val="8D72646E390446958BF32796F7EE5C64"/>
    <w:rsid w:val="000B2F4F"/>
  </w:style>
  <w:style w:type="paragraph" w:customStyle="1" w:styleId="7B0934939DC945CFAB0CEF460DD20A97">
    <w:name w:val="7B0934939DC945CFAB0CEF460DD20A97"/>
    <w:rsid w:val="000B2F4F"/>
  </w:style>
  <w:style w:type="paragraph" w:customStyle="1" w:styleId="2553B9E6A25246A990B1EC1ACD5C5C9D">
    <w:name w:val="2553B9E6A25246A990B1EC1ACD5C5C9D"/>
    <w:rsid w:val="000B2F4F"/>
  </w:style>
  <w:style w:type="paragraph" w:customStyle="1" w:styleId="78531587D821484AA6E20E5B10A3AF6A">
    <w:name w:val="78531587D821484AA6E20E5B10A3AF6A"/>
    <w:rsid w:val="000B2F4F"/>
  </w:style>
  <w:style w:type="paragraph" w:customStyle="1" w:styleId="9C9C5FBDA7BD4D4A93F074D50E9915BC">
    <w:name w:val="9C9C5FBDA7BD4D4A93F074D50E9915BC"/>
    <w:rsid w:val="000B2F4F"/>
  </w:style>
  <w:style w:type="paragraph" w:customStyle="1" w:styleId="A0F08015CD454C37B4191EFF192EF9C0">
    <w:name w:val="A0F08015CD454C37B4191EFF192EF9C0"/>
    <w:rsid w:val="000B2F4F"/>
  </w:style>
  <w:style w:type="paragraph" w:customStyle="1" w:styleId="0908A24235744DA9835DCF011F78D43C">
    <w:name w:val="0908A24235744DA9835DCF011F78D43C"/>
    <w:rsid w:val="000B2F4F"/>
  </w:style>
  <w:style w:type="paragraph" w:customStyle="1" w:styleId="98E18613740F42A7BB53D477B2D1B542">
    <w:name w:val="98E18613740F42A7BB53D477B2D1B542"/>
    <w:rsid w:val="000B2F4F"/>
  </w:style>
  <w:style w:type="paragraph" w:customStyle="1" w:styleId="A963B02230C44EA593C80B0349CB5AFD">
    <w:name w:val="A963B02230C44EA593C80B0349CB5AFD"/>
    <w:rsid w:val="000B2F4F"/>
  </w:style>
  <w:style w:type="paragraph" w:customStyle="1" w:styleId="3479BE0664554C32B82FCF0BB6A43481">
    <w:name w:val="3479BE0664554C32B82FCF0BB6A43481"/>
    <w:rsid w:val="000B2F4F"/>
  </w:style>
  <w:style w:type="paragraph" w:customStyle="1" w:styleId="1FCA50F28F3D4799934AA5388709341E">
    <w:name w:val="1FCA50F28F3D4799934AA5388709341E"/>
    <w:rsid w:val="000B2F4F"/>
  </w:style>
  <w:style w:type="paragraph" w:customStyle="1" w:styleId="8726C49152B64F27948FD43EB2C19985">
    <w:name w:val="8726C49152B64F27948FD43EB2C19985"/>
    <w:rsid w:val="000B2F4F"/>
  </w:style>
  <w:style w:type="paragraph" w:customStyle="1" w:styleId="039D6A7C7CC04C7E980058F1FAE3C7B0">
    <w:name w:val="039D6A7C7CC04C7E980058F1FAE3C7B0"/>
    <w:rsid w:val="000B2F4F"/>
  </w:style>
  <w:style w:type="paragraph" w:customStyle="1" w:styleId="7C9C1F32B4874C049482F04BEAAE0554">
    <w:name w:val="7C9C1F32B4874C049482F04BEAAE0554"/>
    <w:rsid w:val="000B2F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PH Zug Word 240702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112D63"/>
      </a:accent1>
      <a:accent2>
        <a:srgbClr val="02B1BA"/>
      </a:accent2>
      <a:accent3>
        <a:srgbClr val="1D9E8D"/>
      </a:accent3>
      <a:accent4>
        <a:srgbClr val="B0656F"/>
      </a:accent4>
      <a:accent5>
        <a:srgbClr val="F59D24"/>
      </a:accent5>
      <a:accent6>
        <a:srgbClr val="DE7262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45C370EAF4E044888D93A030B31C39" ma:contentTypeVersion="24" ma:contentTypeDescription="Ein neues Dokument erstellen." ma:contentTypeScope="" ma:versionID="e2e0fb17cf648fd1a7e43a1fdbde1d8b">
  <xsd:schema xmlns:xsd="http://www.w3.org/2001/XMLSchema" xmlns:xs="http://www.w3.org/2001/XMLSchema" xmlns:p="http://schemas.microsoft.com/office/2006/metadata/properties" xmlns:ns2="c3e6d39c-c683-4408-9645-5fa39fb63308" xmlns:ns3="9c27c8f5-bcd1-41c4-a8c9-8850c13b76ed" targetNamespace="http://schemas.microsoft.com/office/2006/metadata/properties" ma:root="true" ma:fieldsID="87b6aa7a1f8fb9ec4a351fb8839597e0" ns2:_="" ns3:_="">
    <xsd:import namespace="c3e6d39c-c683-4408-9645-5fa39fb63308"/>
    <xsd:import namespace="9c27c8f5-bcd1-41c4-a8c9-8850c13b76ed"/>
    <xsd:element name="properties">
      <xsd:complexType>
        <xsd:sequence>
          <xsd:element name="documentManagement">
            <xsd:complexType>
              <xsd:all>
                <xsd:element ref="ns2:e26bbee436e14e84826dfe7539229e26" minOccurs="0"/>
                <xsd:element ref="ns2:TaxCatchAll" minOccurs="0"/>
                <xsd:element ref="ns2:TaxKeywordTaxHTField" minOccurs="0"/>
                <xsd:element ref="ns2:PHZG_Ablaufdatum" minOccurs="0"/>
                <xsd:element ref="ns2:f469dfbac2b0406299957651154b9c10" minOccurs="0"/>
                <xsd:element ref="ns2:PHZG_Top_Dokument" minOccurs="0"/>
                <xsd:element ref="ns2:if21d653771a448ab98f36e2fce32ca5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6d39c-c683-4408-9645-5fa39fb63308" elementFormDefault="qualified">
    <xsd:import namespace="http://schemas.microsoft.com/office/2006/documentManagement/types"/>
    <xsd:import namespace="http://schemas.microsoft.com/office/infopath/2007/PartnerControls"/>
    <xsd:element name="e26bbee436e14e84826dfe7539229e26" ma:index="9" nillable="true" ma:taxonomy="true" ma:internalName="e26bbee436e14e84826dfe7539229e26" ma:taxonomyFieldName="PHZG_Dokumenttyp" ma:displayName="Dokumenttyp" ma:default="" ma:fieldId="{e26bbee4-36e1-4e84-826d-fe7539229e26}" ma:sspId="749a8d8e-f7b4-499c-9e78-2ec04718cc5f" ma:termSetId="b01fdfd0-ab0f-4065-908c-f974dd75ff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9e28d21-a3f4-4ff9-978b-9b31bd2cbc74}" ma:internalName="TaxCatchAll" ma:showField="CatchAllData" ma:web="c3e6d39c-c683-4408-9645-5fa39fb63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Stichwörter" ma:fieldId="{23f27201-bee3-471e-b2e7-b64fd8b7ca38}" ma:taxonomyMulti="true" ma:sspId="749a8d8e-f7b4-499c-9e78-2ec04718cc5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PHZG_Ablaufdatum" ma:index="13" nillable="true" ma:displayName="Ablaufdatum" ma:description="Dieses Datum legt fest, wann das Dokument voraussichtlich nicht mehr aktuell sein wird und einer Überarbeitung unterzogen werden sollte." ma:format="DateOnly" ma:internalName="PHZG_Ablaufdatum">
      <xsd:simpleType>
        <xsd:restriction base="dms:DateTime"/>
      </xsd:simpleType>
    </xsd:element>
    <xsd:element name="f469dfbac2b0406299957651154b9c10" ma:index="15" nillable="true" ma:taxonomy="true" ma:internalName="f469dfbac2b0406299957651154b9c10" ma:taxonomyFieldName="PHZG_Studienjahr" ma:displayName="Studienjahr" ma:default="" ma:fieldId="{f469dfba-c2b0-4062-9995-7651154b9c10}" ma:sspId="749a8d8e-f7b4-499c-9e78-2ec04718cc5f" ma:termSetId="ce587edf-fbdc-4324-ac7f-7498ebf674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HZG_Top_Dokument" ma:index="16" nillable="true" ma:displayName="Top Dokument" ma:default="0" ma:internalName="PHZG_Top_Dokument">
      <xsd:simpleType>
        <xsd:restriction base="dms:Boolean"/>
      </xsd:simpleType>
    </xsd:element>
    <xsd:element name="if21d653771a448ab98f36e2fce32ca5" ma:index="18" nillable="true" ma:taxonomy="true" ma:internalName="if21d653771a448ab98f36e2fce32ca5" ma:taxonomyFieldName="PHZG_Gesch_x00e4_ftsjahr" ma:displayName="Geschäftsjahr" ma:default="" ma:fieldId="{2f21d653-771a-448a-b98f-36e2fce32ca5}" ma:sspId="749a8d8e-f7b4-499c-9e78-2ec04718cc5f" ma:termSetId="d8121b9a-eb06-4193-96b9-ac323d2fd20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7c8f5-bcd1-41c4-a8c9-8850c13b7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8" nillable="true" ma:taxonomy="true" ma:internalName="lcf76f155ced4ddcb4097134ff3c332f" ma:taxonomyFieldName="MediaServiceImageTags" ma:displayName="Bildmarkierungen" ma:readOnly="false" ma:fieldId="{5cf76f15-5ced-4ddc-b409-7134ff3c332f}" ma:taxonomyMulti="true" ma:sspId="749a8d8e-f7b4-499c-9e78-2ec04718c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e6d39c-c683-4408-9645-5fa39fb63308" xsi:nil="true"/>
    <lcf76f155ced4ddcb4097134ff3c332f xmlns="9c27c8f5-bcd1-41c4-a8c9-8850c13b76ed">
      <Terms xmlns="http://schemas.microsoft.com/office/infopath/2007/PartnerControls"/>
    </lcf76f155ced4ddcb4097134ff3c332f>
    <PHZG_Ablaufdatum xmlns="c3e6d39c-c683-4408-9645-5fa39fb63308" xsi:nil="true"/>
    <e26bbee436e14e84826dfe7539229e26 xmlns="c3e6d39c-c683-4408-9645-5fa39fb63308">
      <Terms xmlns="http://schemas.microsoft.com/office/infopath/2007/PartnerControls"/>
    </e26bbee436e14e84826dfe7539229e26>
    <f469dfbac2b0406299957651154b9c10 xmlns="c3e6d39c-c683-4408-9645-5fa39fb63308">
      <Terms xmlns="http://schemas.microsoft.com/office/infopath/2007/PartnerControls"/>
    </f469dfbac2b0406299957651154b9c10>
    <TaxKeywordTaxHTField xmlns="c3e6d39c-c683-4408-9645-5fa39fb63308">
      <Terms xmlns="http://schemas.microsoft.com/office/infopath/2007/PartnerControls"/>
    </TaxKeywordTaxHTField>
    <PHZG_Top_Dokument xmlns="c3e6d39c-c683-4408-9645-5fa39fb63308">false</PHZG_Top_Dokument>
    <if21d653771a448ab98f36e2fce32ca5 xmlns="c3e6d39c-c683-4408-9645-5fa39fb63308">
      <Terms xmlns="http://schemas.microsoft.com/office/infopath/2007/PartnerControls"/>
    </if21d653771a448ab98f36e2fce32ca5>
  </documentManagement>
</p:properties>
</file>

<file path=customXml/itemProps1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141D0-3FB6-44DD-8AB4-1135CF170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6d39c-c683-4408-9645-5fa39fb63308"/>
    <ds:schemaRef ds:uri="9c27c8f5-bcd1-41c4-a8c9-8850c13b7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c3e6d39c-c683-4408-9645-5fa39fb63308"/>
    <ds:schemaRef ds:uri="9c27c8f5-bcd1-41c4-a8c9-8850c13b76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580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 Zug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auf Zulassung zum Studium nach Karenzfrist</dc:title>
  <dc:creator>Fratschöl Tina PH Zug</dc:creator>
  <dc:description>erstellt durch Vorlagenbauer.ch</dc:description>
  <cp:lastModifiedBy>Fratschöl Tina PH Zug</cp:lastModifiedBy>
  <cp:revision>4</cp:revision>
  <dcterms:created xsi:type="dcterms:W3CDTF">2024-07-31T06:24:00Z</dcterms:created>
  <dcterms:modified xsi:type="dcterms:W3CDTF">2024-08-09T04:53:00Z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0x0101004B45C370EAF4E044888D93A030B31C39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